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8437" w14:textId="e248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2012-2014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2011 жылғы 22 желтоқсандағы № 307 шешімі. Қостанай облысы Сарыкөл ауданының Әділет басқармасында 2011 жылғы 30 желтоқсанда № 9-17-129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қантардағы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Сарыкөл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1869467,0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- 495076,0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826,0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бойынша – 1369880,0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1856898,3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11836,0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15149,0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732,7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-732,7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Сарыкөл ауданы мәслихатының 2012.12.05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бюджетте облыстық бюджеттен аудан бюджетіне берілетін субвенция көлемі 1 051 560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бюджетте облыстық бюджетке аудан бюджетінен бюджеттік алулардың көлемдері ескерілмегені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бюджетте жергілікті атқарушы органның резерві 906,9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Сарыкөл ауданы мәслихатының 2012.08.02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аудандық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кент, ауыл (село), ауылдық (селолық) округтердің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2012 жылға арналған аудандық бюджетте облыстық бюджеттен нысаналы ағымдағы трансферттер түсімі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 шығындарын өтеу үшін 75000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"Сарыкөл ауданының Сарыкөл кентінде 300 орынға арналған мемлекеттік тілде оқытумен мектептін құрылысы" объект бойынша сараптаудың оң қорытындысымен жобалық-сметалық құжаттаманы әзірлеу үшін 12000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6-1-тармақпен толықтырылды - Қостанай облысы Сарыкөл ауданы мәслихатының 2012.02.13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жаңа редакцияда - Қостанай облысы Сарыкөл ауданы мәслихатының 2012.08.02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В. Лавринец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Сарык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Сарык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И. Насыров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 шешіміне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Сарыкөл ауданы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633"/>
        <w:gridCol w:w="7833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1869467,0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495076,0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1"/>
        <w:gridCol w:w="853"/>
        <w:gridCol w:w="653"/>
        <w:gridCol w:w="689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1856898,3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98588,0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1226369,6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122812,0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63636,0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16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1052379,0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51178,6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39178,6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13058,6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25062,9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18615,9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20332,8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-732,7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Сарыкөл ауданы мәслихатының 2012.04.11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373"/>
        <w:gridCol w:w="809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13"/>
        <w:gridCol w:w="713"/>
        <w:gridCol w:w="673"/>
        <w:gridCol w:w="699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1123618,0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293"/>
        <w:gridCol w:w="807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3"/>
        <w:gridCol w:w="673"/>
        <w:gridCol w:w="673"/>
        <w:gridCol w:w="725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 3-қосымша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Сарыкөл ауданы мәслихатының 2012.04.11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413"/>
        <w:gridCol w:w="8033"/>
        <w:gridCol w:w="20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93"/>
        <w:gridCol w:w="693"/>
        <w:gridCol w:w="713"/>
        <w:gridCol w:w="683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1242626,0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1039180,0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333"/>
        <w:gridCol w:w="7953"/>
        <w:gridCol w:w="20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3"/>
        <w:gridCol w:w="673"/>
        <w:gridCol w:w="653"/>
        <w:gridCol w:w="715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255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615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615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953"/>
        <w:gridCol w:w="2573"/>
        <w:gridCol w:w="4253"/>
      </w:tblGrid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жектеулердің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бөлушісі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102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04-1-123-025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97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Чехов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4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Сорочин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7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Тағыл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2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6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04-1-123-025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4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6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7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7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04-1-123-025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7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Барвин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04-1-123-025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9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04-1-123-025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