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736c" w14:textId="4e87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 үшін төлемақының базалық ставкаларына түзету коэффициенттері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2011 жылғы 3 қарашадағы № 294 шешімі. Қостанай облысы Сарыкөл ауданының Әділет басқармасында 2011 жылғы 9 желтоқсанда № 9-17-127 тіркелді. Күші жойылды - Қостанай облысы Сарыкөл ауданы мәслихатының 2023 жылғы 28 қарашадағы № 101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Сарыкөл ауданы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бекітілген Қостанай облысы Сарыкөл ауданы жерлерін аймақтандыру сұлбасының негізінде,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беріп отырған жер учаскелері үшін төлемақының базалық ставкаларына </w:t>
      </w:r>
      <w:r>
        <w:rPr>
          <w:rFonts w:ascii="Times New Roman"/>
          <w:b w:val="false"/>
          <w:i w:val="false"/>
          <w:color w:val="000000"/>
          <w:sz w:val="28"/>
        </w:rPr>
        <w:t>түзету коэффициенттері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сессияның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Сәрсенов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Айғұлақов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С. Шармұхаметов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 бойынша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Департаментінің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 бойынша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басқармасы"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Қ. Өтебай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учаскелері үшін төлемақының базалық</w:t>
      </w:r>
      <w:r>
        <w:br/>
      </w:r>
      <w:r>
        <w:rPr>
          <w:rFonts w:ascii="Times New Roman"/>
          <w:b/>
          <w:i w:val="false"/>
          <w:color w:val="000000"/>
        </w:rPr>
        <w:t>ставкаларына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ставкаларына түзету коэффициенттері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