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b6cf" w14:textId="7b4b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2010 жылғы 24 желтоқсандағы № 214 "Сарыкөл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2011 жылғы 17 қарашадағы № 297 шешімі. Қостанай облысы Сарыкөл ауданының Әділет басқармасында 2011 жылғы 23 қарашада № 9-17-126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бабтарына, сондай-ақ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"Сарыкөл ауданының 2011-2013 жылдарға арналған аудандық бюджетi туралы" 2010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(Нормативтік құқықтық актілерді мемлекеттік тіркеу тізілімінде 9-17-106 нөмірімен тіркелген, 2011 жылдың 20 қаңтарында "Сарыкөл" газетінде жарияланған) келесі өзгерiстер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Сарыкөл ауданының 2011-2013 жылдарға арналған аудандық бюджеті тиісінші 1, 2 және 3 қосымшаларға сәйкес, оның ішінде 2011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2 142 235,0 мың тенге,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367 833,9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9 214,0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88 785,1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1 676 402,0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2 149 863,7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28 307,7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несиелер – 29 376,0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1 068,3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- 35 936,4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35 936,4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2011 жылға арналған аудандық бюджетте республикалық бюджеттен нысаналы ағымдағы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орта және жалпы орта бiлiм берудiң мемлекеттiк мекемелерiнде физика, химия, биология бөлмелерiн оқу құралдарымен жабдықтауға – 8192,0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негiзгi орта және жалпы орта бiлiм берудiң мемлекеттiк мекемелерiнде лингафондық және мультимедиялық бөлмелерiн құруға – 10633,2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білім алатын мүгедек балаларды жабдықпен, бағдарламалық қамтыммен қамтамасыз етуге 1507,0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төлеуіне 11158,0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 – 2020" бағдарламасы шеңберінде жеке кәсіпкерлікті қолдауға 1560,0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эпизотияға қарсы iс-шаралар өткізуге 10717,1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әлеуметтiк сала мамандарын әлеуметтiк қолдау iс-шараларын іске асыруға – 4178,7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бiлiм беру ұйымдарында мемлекеттік білім беру тапсырысын іске асыруға 40663,0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шараларын іске асыруына 7873,0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 мен мектепке дейінгі ұйымдардың тәрбиелеушілеріне біліктілік санатына қосымша төлем мөлшерінің көбеюіне 8092,0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С. Төлешова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У. Айғулаков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"Сарыкөл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И. Насыров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2011 жылғы 17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297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2010 жылғы 24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214 шешіміне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93"/>
        <w:gridCol w:w="633"/>
        <w:gridCol w:w="633"/>
        <w:gridCol w:w="7213"/>
        <w:gridCol w:w="22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2142235,0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367833,9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110963,9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110963,9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бойынша сыйақылар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4508,0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88785,1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88785,1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1676402,0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1676402,0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1676402,0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93"/>
        <w:gridCol w:w="653"/>
        <w:gridCol w:w="713"/>
        <w:gridCol w:w="7113"/>
        <w:gridCol w:w="21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2149863,7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173058,0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51211,0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7709,0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1080634,2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100373,0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92281,0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көлемін 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955825,2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954825,2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933501,2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82671,0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21600,0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91977,0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39110,0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37604,0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4322,0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636395,8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18016,7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әлуметтік қолдау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10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 оңтайлы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тиімді қала құрылыстық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18602,4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3944,3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3010,3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бюджеттіқ несиелеу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93"/>
        <w:gridCol w:w="653"/>
        <w:gridCol w:w="773"/>
        <w:gridCol w:w="735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-35936,4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1166,1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