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02ee" w14:textId="2760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24 желтоқсандағы № 214 "Сарыкөл ауданының 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2011 жылғы 29 шілдедегі № 267 шешімі. Қостанай облысы Сарыкөл ауданының Әділет басқармасында 2011 жылғы 5 тамызда № 9-17-121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109–бабына</w:t>
      </w:r>
      <w:r>
        <w:rPr>
          <w:rFonts w:ascii="Times New Roman"/>
          <w:b w:val="false"/>
          <w:i w:val="false"/>
          <w:color w:val="000000"/>
          <w:sz w:val="28"/>
        </w:rPr>
        <w:t>, сондай-ақ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"Сарыкөл ауданының 2011-2013 жылдарға арналған аудандық бюджетi туралы" мәслихаттың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(нормативтік құқықтық актілердің мемлекеттік тіркеу тізілімінде 9-17-106 нөмірімен тіркелген, 2011 жылдың 20 қаңтарында "Сарыкөл" газетінде жарияланған) келесі өзгерiстер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2 165 616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- 414 462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8 325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1 682 784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2 173 244,7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тоғызыншы, оныншы азат жолдары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"бiлiм берудiң мектепке дейiнгi ұйымдарында мемлекеттік білім беру тапсырысын іске асыруға 40663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іс-шараларын іске асыруға 8562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 Сәрсенов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 а                            С. Қосшығұлов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"Сарыкөл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И. Насыров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267 шешіміне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214 шешіміне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33"/>
        <w:gridCol w:w="553"/>
        <w:gridCol w:w="7853"/>
        <w:gridCol w:w="193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2165616,0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414462,0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31905,0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1682784,0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1682784,0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33"/>
        <w:gridCol w:w="733"/>
        <w:gridCol w:w="733"/>
        <w:gridCol w:w="7093"/>
        <w:gridCol w:w="20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2173244,7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173331,0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153594,0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51211,0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50906,0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89186,0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86741,0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 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1101881,0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106140,0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98363,0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98048,0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көлемін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көлемін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968831,0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967831,0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946207,0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67723,0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67723,0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18862,0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91977,0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37604,0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4322,0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638298,0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13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24566,4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21037,4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13639,4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5838,0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3944,3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несиелеу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28405,5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33"/>
        <w:gridCol w:w="633"/>
        <w:gridCol w:w="7473"/>
        <w:gridCol w:w="21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-36034,2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36034,2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33"/>
        <w:gridCol w:w="733"/>
        <w:gridCol w:w="7433"/>
        <w:gridCol w:w="21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