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1b1b" w14:textId="f4d1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2011 жылғы 25 наурыздағы № 89 қаулысы. Қостанай облысы Сарыкөл ауданының Әділет басқармасында 2011 жылғы 19 сәуірде № 9-17-114 тіркелді. Күші жойылды - Қостанай облысы Сарыкөл ауданы әкімдігінің 2013 жылғы 24 сәуірдегі № 159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Сарыкөл ауданы әкімдігінің 24.04.2013 № 159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"Ұлы Отан соғысының қатысушылары мен мүгедектеріне және соларға теңестірілген тұлғаларға берілетін жеңілдіктер мен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"Сарыкөл ауданының 2011-2013 жылдарға арналған аудандық бюджеті туралы" Сарыкөл аудандық мәслихатының 2010 жылғы 24 желтоқсандағы </w:t>
      </w:r>
      <w:r>
        <w:rPr>
          <w:rFonts w:ascii="Times New Roman"/>
          <w:b w:val="false"/>
          <w:i w:val="false"/>
          <w:color w:val="000000"/>
          <w:sz w:val="28"/>
        </w:rPr>
        <w:t>№ 214</w:t>
      </w:r>
      <w:r>
        <w:rPr>
          <w:rFonts w:ascii="Times New Roman"/>
          <w:b w:val="false"/>
          <w:i w:val="false"/>
          <w:color w:val="000000"/>
          <w:sz w:val="28"/>
        </w:rPr>
        <w:t xml:space="preserve"> шешімінің негізінде (нормативтік құқықтық актілерді мемлекеттік тіркеу Тізілімінде № 9-17-106 нөмірімен тіркелген, "Сарыкөл" газетінде 2011 жылы 27 қаңтарда жарияланған)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әлеуметтік көмектің келесі түрлері анықталсын:</w:t>
      </w:r>
      <w:r>
        <w:br/>
      </w:r>
      <w:r>
        <w:rPr>
          <w:rFonts w:ascii="Times New Roman"/>
          <w:b w:val="false"/>
          <w:i w:val="false"/>
          <w:color w:val="000000"/>
          <w:sz w:val="28"/>
        </w:rPr>
        <w:t>
</w:t>
      </w:r>
      <w:r>
        <w:rPr>
          <w:rFonts w:ascii="Times New Roman"/>
          <w:b w:val="false"/>
          <w:i w:val="false"/>
          <w:color w:val="000000"/>
          <w:sz w:val="28"/>
        </w:rPr>
        <w:t>
      1) біржолғы:</w:t>
      </w:r>
      <w:r>
        <w:br/>
      </w:r>
      <w:r>
        <w:rPr>
          <w:rFonts w:ascii="Times New Roman"/>
          <w:b w:val="false"/>
          <w:i w:val="false"/>
          <w:color w:val="000000"/>
          <w:sz w:val="28"/>
        </w:rPr>
        <w:t>
      аз қамтылған отбасылардың кәмелетке толмаған балаларын жерлеуге он бес есе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туберкулездің жұқпалы түрімен ауыратын медициналық түберкулезге қарсы мамандандырылған ұйымдарынан шығарылған емделудің аяқталуына қарай қосымша тамақтануына табысына қарамастан он есе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табысы бар отбасылардың қайтыс болған жұмыссыздарды жерлеуге жиырма есе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барлық санаттағы мүгедектерге нақты шығындар бойынша жедел емделуге әлеуметтік көмек, бірақ елу есе айлық есептік көрсеткіш мөлшерінен артық емес;</w:t>
      </w:r>
      <w:r>
        <w:br/>
      </w:r>
      <w:r>
        <w:rPr>
          <w:rFonts w:ascii="Times New Roman"/>
          <w:b w:val="false"/>
          <w:i w:val="false"/>
          <w:color w:val="000000"/>
          <w:sz w:val="28"/>
        </w:rPr>
        <w:t>
</w:t>
      </w:r>
      <w:r>
        <w:rPr>
          <w:rFonts w:ascii="Times New Roman"/>
          <w:b w:val="false"/>
          <w:i w:val="false"/>
          <w:color w:val="000000"/>
          <w:sz w:val="28"/>
        </w:rPr>
        <w:t>
      Жеңіс күніне әлеуметтік көмек - Ұлы Отан соғысының қатысушыларына және мүгедектеріне 5 000 теңге мөлшерінде;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табысы бар отбасыларға (азаматтарға) он бес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қатысушыларға, мүгедектерге төрт айлық есептік көрсеткіш мөлшерінде қосымша ай сайынғы әлеуметтік көмек.</w:t>
      </w:r>
      <w:r>
        <w:br/>
      </w:r>
      <w:r>
        <w:rPr>
          <w:rFonts w:ascii="Times New Roman"/>
          <w:b w:val="false"/>
          <w:i w:val="false"/>
          <w:color w:val="000000"/>
          <w:sz w:val="28"/>
        </w:rPr>
        <w:t>
</w:t>
      </w:r>
      <w:r>
        <w:rPr>
          <w:rFonts w:ascii="Times New Roman"/>
          <w:b w:val="false"/>
          <w:i w:val="false"/>
          <w:color w:val="000000"/>
          <w:sz w:val="28"/>
        </w:rPr>
        <w:t>
      3)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табысы ең төменгі күнкөрістен кем отбасыларының жастарына, техникалық, кәсіптік, орта білім және жоғары білім алуына байланысты шығындарын өтеу үшін әлеуметтік көмек. Көмек 2 үлеспен аударылатын оқу жылының ағымында оқудың бір жылдық құны мөлшерінде көрсетіледі.</w:t>
      </w:r>
      <w:r>
        <w:br/>
      </w:r>
      <w:r>
        <w:rPr>
          <w:rFonts w:ascii="Times New Roman"/>
          <w:b w:val="false"/>
          <w:i w:val="false"/>
          <w:color w:val="000000"/>
          <w:sz w:val="28"/>
        </w:rPr>
        <w:t>
</w:t>
      </w:r>
      <w:r>
        <w:rPr>
          <w:rFonts w:ascii="Times New Roman"/>
          <w:b w:val="false"/>
          <w:i w:val="false"/>
          <w:color w:val="000000"/>
          <w:sz w:val="28"/>
        </w:rPr>
        <w:t>
      2. "Сарыкөл ауданы әкімдігінің жұмыспен қамту және әлеуметтік бағдарламалар бөлімі" мемлекеттік мекемесі (бұдан әрі - уәкілетті орган) әлеуметтік көмекті тағайындау және төлеу бойынша уәкілетті орган болып анықталсын.</w:t>
      </w:r>
      <w:r>
        <w:br/>
      </w:r>
      <w:r>
        <w:rPr>
          <w:rFonts w:ascii="Times New Roman"/>
          <w:b w:val="false"/>
          <w:i w:val="false"/>
          <w:color w:val="000000"/>
          <w:sz w:val="28"/>
        </w:rPr>
        <w:t>
</w:t>
      </w:r>
      <w:r>
        <w:rPr>
          <w:rFonts w:ascii="Times New Roman"/>
          <w:b w:val="false"/>
          <w:i w:val="false"/>
          <w:color w:val="000000"/>
          <w:sz w:val="28"/>
        </w:rPr>
        <w:t>
      3. Мұқтажды азаматтардың жекелеген топтарына әлеуметтік көмек тағайындау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қосымшаға келісе анықталсын.</w:t>
      </w:r>
      <w:r>
        <w:br/>
      </w:r>
      <w:r>
        <w:rPr>
          <w:rFonts w:ascii="Times New Roman"/>
          <w:b w:val="false"/>
          <w:i w:val="false"/>
          <w:color w:val="000000"/>
          <w:sz w:val="28"/>
        </w:rPr>
        <w:t>
</w:t>
      </w:r>
      <w:r>
        <w:rPr>
          <w:rFonts w:ascii="Times New Roman"/>
          <w:b w:val="false"/>
          <w:i w:val="false"/>
          <w:color w:val="000000"/>
          <w:sz w:val="28"/>
        </w:rPr>
        <w:t>
      4. Анықталсын:</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 туралы немесе тағайындаудан бас тарту туралы уәкілетті органның шешімі азаматтардың жекелеген топтарына әлеуметтік көмекті төлеу үшін комиссияның ұсынысын ескере отырып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ай сайынғы әлеуметтік көмек өтініш берген айдан бастап тағайындалады және өтініш берушінің қайтыс болуына немесе оның аудан аумағының шегінен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5. Уәкілетті орган әлеуметтік көмекті тағайындау туралы комиссия шешім шығарғаннан кейін күнтізбелік он бес күнінен кешіктірмей өтініш берушілердің есепшотына ақшалай соманы аударуды жүргізеді.</w:t>
      </w:r>
      <w:r>
        <w:br/>
      </w:r>
      <w:r>
        <w:rPr>
          <w:rFonts w:ascii="Times New Roman"/>
          <w:b w:val="false"/>
          <w:i w:val="false"/>
          <w:color w:val="000000"/>
          <w:sz w:val="28"/>
        </w:rPr>
        <w:t>
</w:t>
      </w:r>
      <w:r>
        <w:rPr>
          <w:rFonts w:ascii="Times New Roman"/>
          <w:b w:val="false"/>
          <w:i w:val="false"/>
          <w:color w:val="000000"/>
          <w:sz w:val="28"/>
        </w:rPr>
        <w:t>
      6. Әлеуметтік көмекті төлеу екінші деңгейлі банктер немесе банктік операциялардың тиісті түрлеріне лицензиялары бар ұйымдары арқылы әлеуметтік көмек алушының банктік есеп шотына ақшалай қаражаттарды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7. Әлеуметтік көмекті қаржыландыру "Жергілікті уәкiлеттi органдардың шешімі бойынша азаматтардың жекелеген топтарына әлеуметтік көмек" бюджеттік бағдарламасы бойынша жасалсын.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кейін күнтізбелік он күн өткен соң қолданысқа енгізіледі және 2011 жылғы 1 қаңтардан бастап туындаған іс-әрекеттерге таратылады.</w:t>
      </w:r>
    </w:p>
    <w:bookmarkEnd w:id="1"/>
    <w:p>
      <w:pPr>
        <w:spacing w:after="0"/>
        <w:ind w:left="0"/>
        <w:jc w:val="both"/>
      </w:pPr>
      <w:r>
        <w:rPr>
          <w:rFonts w:ascii="Times New Roman"/>
          <w:b w:val="false"/>
          <w:i/>
          <w:color w:val="000000"/>
          <w:sz w:val="28"/>
        </w:rPr>
        <w:t>      Сарыкөл ауданының әкімі                    Қ. Ғабдулин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бөлiмi" ММ бастығы</w:t>
      </w:r>
      <w:r>
        <w:br/>
      </w:r>
      <w:r>
        <w:rPr>
          <w:rFonts w:ascii="Times New Roman"/>
          <w:b w:val="false"/>
          <w:i w:val="false"/>
          <w:color w:val="000000"/>
          <w:sz w:val="28"/>
        </w:rPr>
        <w:t>
</w:t>
      </w:r>
      <w:r>
        <w:rPr>
          <w:rFonts w:ascii="Times New Roman"/>
          <w:b w:val="false"/>
          <w:i/>
          <w:color w:val="000000"/>
          <w:sz w:val="28"/>
        </w:rPr>
        <w:t>      ______________ Ю. Кондриков</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қаржы бөлiмi" ММ бастығы</w:t>
      </w:r>
      <w:r>
        <w:br/>
      </w:r>
      <w:r>
        <w:rPr>
          <w:rFonts w:ascii="Times New Roman"/>
          <w:b w:val="false"/>
          <w:i w:val="false"/>
          <w:color w:val="000000"/>
          <w:sz w:val="28"/>
        </w:rPr>
        <w:t>
</w:t>
      </w:r>
      <w:r>
        <w:rPr>
          <w:rFonts w:ascii="Times New Roman"/>
          <w:b w:val="false"/>
          <w:i/>
          <w:color w:val="000000"/>
          <w:sz w:val="28"/>
        </w:rPr>
        <w:t>      _______________ Т. Лысяк</w:t>
      </w:r>
    </w:p>
    <w:p>
      <w:pPr>
        <w:spacing w:after="0"/>
        <w:ind w:left="0"/>
        <w:jc w:val="both"/>
      </w:pPr>
      <w:r>
        <w:rPr>
          <w:rFonts w:ascii="Times New Roman"/>
          <w:b w:val="false"/>
          <w:i/>
          <w:color w:val="000000"/>
          <w:sz w:val="28"/>
        </w:rPr>
        <w:t>      "Сарыкөл ауданы әкiмдiгiнiң</w:t>
      </w:r>
      <w:r>
        <w:br/>
      </w:r>
      <w:r>
        <w:rPr>
          <w:rFonts w:ascii="Times New Roman"/>
          <w:b w:val="false"/>
          <w:i w:val="false"/>
          <w:color w:val="000000"/>
          <w:sz w:val="28"/>
        </w:rPr>
        <w:t>
</w:t>
      </w:r>
      <w:r>
        <w:rPr>
          <w:rFonts w:ascii="Times New Roman"/>
          <w:b w:val="false"/>
          <w:i/>
          <w:color w:val="000000"/>
          <w:sz w:val="28"/>
        </w:rPr>
        <w:t>      экономика және бюджеттiк жоспарлау</w:t>
      </w:r>
      <w:r>
        <w:br/>
      </w:r>
      <w:r>
        <w:rPr>
          <w:rFonts w:ascii="Times New Roman"/>
          <w:b w:val="false"/>
          <w:i w:val="false"/>
          <w:color w:val="000000"/>
          <w:sz w:val="28"/>
        </w:rPr>
        <w:t>
</w:t>
      </w:r>
      <w:r>
        <w:rPr>
          <w:rFonts w:ascii="Times New Roman"/>
          <w:b w:val="false"/>
          <w:i/>
          <w:color w:val="000000"/>
          <w:sz w:val="28"/>
        </w:rPr>
        <w:t>      бөлiмi" ММ бастығы</w:t>
      </w:r>
      <w:r>
        <w:br/>
      </w:r>
      <w:r>
        <w:rPr>
          <w:rFonts w:ascii="Times New Roman"/>
          <w:b w:val="false"/>
          <w:i w:val="false"/>
          <w:color w:val="000000"/>
          <w:sz w:val="28"/>
        </w:rPr>
        <w:t>
</w:t>
      </w:r>
      <w:r>
        <w:rPr>
          <w:rFonts w:ascii="Times New Roman"/>
          <w:b w:val="false"/>
          <w:i/>
          <w:color w:val="000000"/>
          <w:sz w:val="28"/>
        </w:rPr>
        <w:t>      ______________ I. Насыров</w:t>
      </w:r>
      <w:r>
        <w:br/>
      </w: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xml:space="preserve">
Әкiмдiктің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89 қаулысына қосымша   </w:t>
      </w:r>
    </w:p>
    <w:bookmarkEnd w:id="2"/>
    <w:bookmarkStart w:name="z22" w:id="3"/>
    <w:p>
      <w:pPr>
        <w:spacing w:after="0"/>
        <w:ind w:left="0"/>
        <w:jc w:val="left"/>
      </w:pPr>
      <w:r>
        <w:rPr>
          <w:rFonts w:ascii="Times New Roman"/>
          <w:b/>
          <w:i w:val="false"/>
          <w:color w:val="000000"/>
        </w:rPr>
        <w:t xml:space="preserve"> 
Әлеуметтік көмекті тағайындау үшін қажетті құжаттар тiзбесi</w:t>
      </w:r>
    </w:p>
    <w:bookmarkEnd w:id="3"/>
    <w:bookmarkStart w:name="z23" w:id="4"/>
    <w:p>
      <w:pPr>
        <w:spacing w:after="0"/>
        <w:ind w:left="0"/>
        <w:jc w:val="both"/>
      </w:pPr>
      <w:r>
        <w:rPr>
          <w:rFonts w:ascii="Times New Roman"/>
          <w:b w:val="false"/>
          <w:i w:val="false"/>
          <w:color w:val="000000"/>
          <w:sz w:val="28"/>
        </w:rPr>
        <w:t>
      1. Әлеуметтік көмекті тағайындау үшін жалпы құжаттар болып табылады:</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өтініш берушінің тұрғылықты жерін растайтын құжат;</w:t>
      </w:r>
      <w:r>
        <w:br/>
      </w:r>
      <w:r>
        <w:rPr>
          <w:rFonts w:ascii="Times New Roman"/>
          <w:b w:val="false"/>
          <w:i w:val="false"/>
          <w:color w:val="000000"/>
          <w:sz w:val="28"/>
        </w:rPr>
        <w:t>
      салық төлеушінің куәлігінің көшірмесі әлеуметтік жеке кодтың көшірмесі.</w:t>
      </w:r>
      <w:r>
        <w:br/>
      </w:r>
      <w:r>
        <w:rPr>
          <w:rFonts w:ascii="Times New Roman"/>
          <w:b w:val="false"/>
          <w:i w:val="false"/>
          <w:color w:val="000000"/>
          <w:sz w:val="28"/>
        </w:rPr>
        <w:t>
      банкілік есеп шоттың ашылғанын растайтын құжаттың көшірмесі.</w:t>
      </w:r>
      <w:r>
        <w:br/>
      </w:r>
      <w:r>
        <w:rPr>
          <w:rFonts w:ascii="Times New Roman"/>
          <w:b w:val="false"/>
          <w:i w:val="false"/>
          <w:color w:val="000000"/>
          <w:sz w:val="28"/>
        </w:rPr>
        <w:t>
      Кәмелетке толмаған баланың заңды өкілі болып келетін, өтініш беруші үшін – көрсетілген мәртебенің бар болуын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жеке түрлерін тағайындау үшін ұсынылатын құжаттар;</w:t>
      </w:r>
      <w:r>
        <w:br/>
      </w:r>
      <w:r>
        <w:rPr>
          <w:rFonts w:ascii="Times New Roman"/>
          <w:b w:val="false"/>
          <w:i w:val="false"/>
          <w:color w:val="000000"/>
          <w:sz w:val="28"/>
        </w:rPr>
        <w:t>
      1) Жеңіс күніне және Ұлы Отан соғысына қатысушыларға және мүгедектерге ай сайынғы қосымша әлеуметтік көмек:</w:t>
      </w:r>
      <w:r>
        <w:br/>
      </w:r>
      <w:r>
        <w:rPr>
          <w:rFonts w:ascii="Times New Roman"/>
          <w:b w:val="false"/>
          <w:i w:val="false"/>
          <w:color w:val="000000"/>
          <w:sz w:val="28"/>
        </w:rPr>
        <w:t>
      Ұлы Отан соғысының қатысушының немесе мүгедегінің куәлігінің көшірмесі, егеросы азамат "Сарыкөл ауданы әкімдігінің жұмыспен қамту және әлеуметтік бағдарламалар бөлімі" мемлекеттік мекемесінде есепте тұрмаған жағдайда;</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емделудің аяқталуы бойынша шығарылған түберкулездің жұқпалы түрімен ауыратындарға қосымша тамақтануын;</w:t>
      </w:r>
      <w:r>
        <w:br/>
      </w:r>
      <w:r>
        <w:rPr>
          <w:rFonts w:ascii="Times New Roman"/>
          <w:b w:val="false"/>
          <w:i w:val="false"/>
          <w:color w:val="000000"/>
          <w:sz w:val="28"/>
        </w:rPr>
        <w:t>
      аурудың емделуде екенін растайтын тиісті медициналық ұйымнан анықтама;</w:t>
      </w:r>
      <w:r>
        <w:br/>
      </w:r>
      <w:r>
        <w:rPr>
          <w:rFonts w:ascii="Times New Roman"/>
          <w:b w:val="false"/>
          <w:i w:val="false"/>
          <w:color w:val="000000"/>
          <w:sz w:val="28"/>
        </w:rPr>
        <w:t>
      баланың тууы туралы куәлігінің көшірмесі (кәмелетке толмаған балалар үшін);</w:t>
      </w:r>
      <w:r>
        <w:br/>
      </w:r>
      <w:r>
        <w:rPr>
          <w:rFonts w:ascii="Times New Roman"/>
          <w:b w:val="false"/>
          <w:i w:val="false"/>
          <w:color w:val="000000"/>
          <w:sz w:val="28"/>
        </w:rPr>
        <w:t>
</w:t>
      </w:r>
      <w:r>
        <w:rPr>
          <w:rFonts w:ascii="Times New Roman"/>
          <w:b w:val="false"/>
          <w:i w:val="false"/>
          <w:color w:val="000000"/>
          <w:sz w:val="28"/>
        </w:rPr>
        <w:t>
      3) табысына қарамастан барлық топтағы мүгедектерге медициналық емделуге:</w:t>
      </w:r>
      <w:r>
        <w:br/>
      </w:r>
      <w:r>
        <w:rPr>
          <w:rFonts w:ascii="Times New Roman"/>
          <w:b w:val="false"/>
          <w:i w:val="false"/>
          <w:color w:val="000000"/>
          <w:sz w:val="28"/>
        </w:rPr>
        <w:t>
      емделу ақысын растайтын құжаттар;</w:t>
      </w:r>
      <w:r>
        <w:br/>
      </w:r>
      <w:r>
        <w:rPr>
          <w:rFonts w:ascii="Times New Roman"/>
          <w:b w:val="false"/>
          <w:i w:val="false"/>
          <w:color w:val="000000"/>
          <w:sz w:val="28"/>
        </w:rPr>
        <w:t>
</w:t>
      </w:r>
      <w:r>
        <w:rPr>
          <w:rFonts w:ascii="Times New Roman"/>
          <w:b w:val="false"/>
          <w:i w:val="false"/>
          <w:color w:val="000000"/>
          <w:sz w:val="28"/>
        </w:rPr>
        <w:t>
      4) айына жан басына шаққандағы орташа табысы ең төмен күн көріс деңгейінен төмен табыстары бар халықтың әлеуметтік-қорғалатын топтарына;</w:t>
      </w:r>
      <w:r>
        <w:br/>
      </w:r>
      <w:r>
        <w:rPr>
          <w:rFonts w:ascii="Times New Roman"/>
          <w:b w:val="false"/>
          <w:i w:val="false"/>
          <w:color w:val="000000"/>
          <w:sz w:val="28"/>
        </w:rPr>
        <w:t>
      Өтініш жасаған тоқсанның алдындағы тоқсанның табыстары туралы мәліметтерді растайтын анықтама;</w:t>
      </w:r>
      <w:r>
        <w:br/>
      </w:r>
      <w:r>
        <w:rPr>
          <w:rFonts w:ascii="Times New Roman"/>
          <w:b w:val="false"/>
          <w:i w:val="false"/>
          <w:color w:val="000000"/>
          <w:sz w:val="28"/>
        </w:rPr>
        <w:t>
</w:t>
      </w:r>
      <w:r>
        <w:rPr>
          <w:rFonts w:ascii="Times New Roman"/>
          <w:b w:val="false"/>
          <w:i w:val="false"/>
          <w:color w:val="000000"/>
          <w:sz w:val="28"/>
        </w:rPr>
        <w:t>
      5) аз қамтылған отбасылардың қайтыс болған кәмелетке толмаған балаларын жерлеуге:</w:t>
      </w:r>
      <w:r>
        <w:br/>
      </w:r>
      <w:r>
        <w:rPr>
          <w:rFonts w:ascii="Times New Roman"/>
          <w:b w:val="false"/>
          <w:i w:val="false"/>
          <w:color w:val="000000"/>
          <w:sz w:val="28"/>
        </w:rPr>
        <w:t>
      қайтыс болғаны туралы куәліктің көшірмесі немесе қайтыс болғаны туралы анықтама, баланың тууы туралы актілік жазбадан үзінді;</w:t>
      </w:r>
      <w:r>
        <w:br/>
      </w:r>
      <w:r>
        <w:rPr>
          <w:rFonts w:ascii="Times New Roman"/>
          <w:b w:val="false"/>
          <w:i w:val="false"/>
          <w:color w:val="000000"/>
          <w:sz w:val="28"/>
        </w:rPr>
        <w:t>
      өтініш жасаған тоқсанның алдындағы тоқсанның кірісі туралы мәліметті растайтын анықтама;</w:t>
      </w:r>
      <w:r>
        <w:br/>
      </w:r>
      <w:r>
        <w:rPr>
          <w:rFonts w:ascii="Times New Roman"/>
          <w:b w:val="false"/>
          <w:i w:val="false"/>
          <w:color w:val="000000"/>
          <w:sz w:val="28"/>
        </w:rPr>
        <w:t>
      Егер жерлеу қайтыс болғанның отбасы мүшелерімен жүзеге асырылса, өтініш беруші туыстық қатынастарын растайтын құжаттың көшірмесін ұсынады.</w:t>
      </w:r>
      <w:r>
        <w:br/>
      </w:r>
      <w:r>
        <w:rPr>
          <w:rFonts w:ascii="Times New Roman"/>
          <w:b w:val="false"/>
          <w:i w:val="false"/>
          <w:color w:val="000000"/>
          <w:sz w:val="28"/>
        </w:rPr>
        <w:t>
      Егер жерлеу қайтыс болғанның отбасы мүшелерімен жүзеге асырылмаса, өтініш беруші салттық қызметтен алынған жерлеуді жүзеге асырғанын растайтын құжат көшірмесін ұсынады.</w:t>
      </w:r>
      <w:r>
        <w:br/>
      </w:r>
      <w:r>
        <w:rPr>
          <w:rFonts w:ascii="Times New Roman"/>
          <w:b w:val="false"/>
          <w:i w:val="false"/>
          <w:color w:val="000000"/>
          <w:sz w:val="28"/>
        </w:rPr>
        <w:t>
</w:t>
      </w:r>
      <w:r>
        <w:rPr>
          <w:rFonts w:ascii="Times New Roman"/>
          <w:b w:val="false"/>
          <w:i w:val="false"/>
          <w:color w:val="000000"/>
          <w:sz w:val="28"/>
        </w:rPr>
        <w:t>
      6) отбасының жан басына шаққандағы орташа табытары бар қайтыс болған жұмысшыларды жерлеуге:</w:t>
      </w:r>
      <w:r>
        <w:br/>
      </w:r>
      <w:r>
        <w:rPr>
          <w:rFonts w:ascii="Times New Roman"/>
          <w:b w:val="false"/>
          <w:i w:val="false"/>
          <w:color w:val="000000"/>
          <w:sz w:val="28"/>
        </w:rPr>
        <w:t>
      қайтыс болғаны туралы куәліктің көшірмесі немесе қайтыс болғаны туралы анықтама;</w:t>
      </w:r>
      <w:r>
        <w:br/>
      </w:r>
      <w:r>
        <w:rPr>
          <w:rFonts w:ascii="Times New Roman"/>
          <w:b w:val="false"/>
          <w:i w:val="false"/>
          <w:color w:val="000000"/>
          <w:sz w:val="28"/>
        </w:rPr>
        <w:t>
      жұмыспен қамту мәселелері жөніндегі уәкілетті органнан қайтыс болғанның жұмыссыз ретінде тіркелгені туралы анықтама;</w:t>
      </w:r>
      <w:r>
        <w:br/>
      </w:r>
      <w:r>
        <w:rPr>
          <w:rFonts w:ascii="Times New Roman"/>
          <w:b w:val="false"/>
          <w:i w:val="false"/>
          <w:color w:val="000000"/>
          <w:sz w:val="28"/>
        </w:rPr>
        <w:t>
      Егер жерлеу қайтыс болғанның отбасы мүшелерімен жүзеге асырылса, өтініш беруші туыстық қатынастарын растайтын құжаттың көшірмесін ұсынады.</w:t>
      </w:r>
      <w:r>
        <w:br/>
      </w:r>
      <w:r>
        <w:rPr>
          <w:rFonts w:ascii="Times New Roman"/>
          <w:b w:val="false"/>
          <w:i w:val="false"/>
          <w:color w:val="000000"/>
          <w:sz w:val="28"/>
        </w:rPr>
        <w:t>
      Егер жерлеу қайтыс болғанның отбасы мүшелерімен жүзеге асырылмаса, өтініш беруші салттық қызметтен алынған жерлеуді жүзеге асырғанын растайтын құжат көшірмесін ұсынады.</w:t>
      </w:r>
      <w:r>
        <w:br/>
      </w:r>
      <w:r>
        <w:rPr>
          <w:rFonts w:ascii="Times New Roman"/>
          <w:b w:val="false"/>
          <w:i w:val="false"/>
          <w:color w:val="000000"/>
          <w:sz w:val="28"/>
        </w:rPr>
        <w:t>
</w:t>
      </w:r>
      <w:r>
        <w:rPr>
          <w:rFonts w:ascii="Times New Roman"/>
          <w:b w:val="false"/>
          <w:i w:val="false"/>
          <w:color w:val="000000"/>
          <w:sz w:val="28"/>
        </w:rPr>
        <w:t>
      7) отбасының жан басына шаққандағы орташа табысы ең төменгі күнкөріс деңгейінен төмен отбасылардың жастарына, техникалық, кәсіптік, орта білім және жоғарғы білім алуына байланысты шығындарын өтеу үшін әлеуметтік көмек:</w:t>
      </w:r>
      <w:r>
        <w:br/>
      </w:r>
      <w:r>
        <w:rPr>
          <w:rFonts w:ascii="Times New Roman"/>
          <w:b w:val="false"/>
          <w:i w:val="false"/>
          <w:color w:val="000000"/>
          <w:sz w:val="28"/>
        </w:rPr>
        <w:t>
      тиісті оқу орнымен берілген, оқу жылына оқу төлемінің мөлшерін және оқу орнын растайтын құжат;</w:t>
      </w:r>
      <w:r>
        <w:br/>
      </w:r>
      <w:r>
        <w:rPr>
          <w:rFonts w:ascii="Times New Roman"/>
          <w:b w:val="false"/>
          <w:i w:val="false"/>
          <w:color w:val="000000"/>
          <w:sz w:val="28"/>
        </w:rPr>
        <w:t>
      өтініш жасаған тоқсанның алдындағы тоқсандағы табыстары туралы мәліметтерді растайтын құжаттар;</w:t>
      </w:r>
      <w:r>
        <w:br/>
      </w:r>
      <w:r>
        <w:rPr>
          <w:rFonts w:ascii="Times New Roman"/>
          <w:b w:val="false"/>
          <w:i w:val="false"/>
          <w:color w:val="000000"/>
          <w:sz w:val="28"/>
        </w:rPr>
        <w:t>
      оқу төлемін растайтын құжат, төлем жасалғаннан кейін беріледі.</w:t>
      </w:r>
      <w:r>
        <w:br/>
      </w:r>
      <w:r>
        <w:rPr>
          <w:rFonts w:ascii="Times New Roman"/>
          <w:b w:val="false"/>
          <w:i w:val="false"/>
          <w:color w:val="000000"/>
          <w:sz w:val="28"/>
        </w:rPr>
        <w:t>
</w:t>
      </w:r>
      <w:r>
        <w:rPr>
          <w:rFonts w:ascii="Times New Roman"/>
          <w:b w:val="false"/>
          <w:i w:val="false"/>
          <w:color w:val="000000"/>
          <w:sz w:val="28"/>
        </w:rPr>
        <w:t>
      3. Құжаттар салыстыру үшін түпнұсқаларда және көшірмелерде ұсынылады. Салыстырудан кейін құжаттардың түпнұсқалары өтiнiш берушiге қайтарылады, ал құжаттардың көшірмелері куәландырылады және іске қалыптастырылады. Түпнұсқалар өтiнiш берушiге онымен өтініш берген күні қайтарылады.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