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f83b" w14:textId="0acf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2011 жылғы 3 наурыздағы № 78 қаулысы. Қостанай облысы Сарыкөл ауданының Әділет басқармасында 2011 жылғы 6 сәуірде № 9-17-112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жергiлiктi мемлекеттiк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жұмыспен қамтуға жәрдемдесу үшiн халықтың нысаналы топтары қосымшаға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С.М. Дүтпаевқа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Қ. Габдулин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78 қаулысына қосымша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жұмыспен қамтуға жәрдемдесу</w:t>
      </w:r>
      <w:r>
        <w:br/>
      </w:r>
      <w:r>
        <w:rPr>
          <w:rFonts w:ascii="Times New Roman"/>
          <w:b/>
          <w:i w:val="false"/>
          <w:color w:val="000000"/>
        </w:rPr>
        <w:t>
үшiн халықтың нысаналы топтары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Табысы аз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Жиырма бiр жасқа дейiнгi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үйлерiнiң тәрбиеленушiлерi, жетiм балалар мен ата-ананың қамқорлығынсыз қалған жиырма үш жасқа дейiнгi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жалғызiлiктi,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белгiленген тәртiппен асырауында тұрақты күтiмдi, көмекті немесе қадағалауды қажет етедi деп танылған адамдары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Зейнеткерлiк жас алдындағы адамдар (жасына байланысты зейнеткерлiкке шығуға екi жыл қалған).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Күштерi қатарынан босаған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Жоғары және жоғары оқу орнынан кейінгі білім беру ұйымдарын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беруші – заңды тұлғаның таратылуына не жұмыс беруші – жеке тұлғаның қызметін тоқтатуына, қызметкерлер санының немесе штатының қысқаруына байланысты жұмыстан босатылған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Жиырма бір жастан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Алған мамандығы бойынша еңбек өтілі мен тәжірбиесі жоқ техникалық және кәсіптік білім, орта білімнен кейінгі ұйымдардың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Ұзаққа созылған (он екі және одан көп айлар) жұмыссыздықты бастан кешірген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Елу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Жұмыспен қамту мәселелері жөніндегі уәкілетті органының жолдамасы бойынша кәсіптік оқуды бітірген жұмыссыздар.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