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5862" w14:textId="7d55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2011 жылғы 20 қазандағы № 446 қаулысы. Қостанай облысы Науырзым ауданының Әділет басқармасында 2011 жылғы 2 қарашада № 9-16-125 тіркелді. Күші жойылды - Қостанай облысы Науырзым ауданы әкімдігінің 2016 жылғы 29 сәуірдегі № 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Науырзым ауданы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Науырзым ауданындағы жұмыс орындарының жалпы санынан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"Науырзым ауданының жұмыспен қамту және әлеуметтік бағдарламалар бөлімі" мемлекеттік мекемесі квотаға сәйкес мүгедектерді жұмысқа орналастыру үшін жұмыс орындарына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Кеңесбаев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"Науырзым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Ә. Сансызбаев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