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3e24" w14:textId="e0d3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қоғамдық жұмыстарды ұйымдастыру туралы</w:t>
      </w:r>
    </w:p>
    <w:p>
      <w:pPr>
        <w:spacing w:after="0"/>
        <w:ind w:left="0"/>
        <w:jc w:val="both"/>
      </w:pPr>
      <w:r>
        <w:rPr>
          <w:rFonts w:ascii="Times New Roman"/>
          <w:b w:val="false"/>
          <w:i w:val="false"/>
          <w:color w:val="000000"/>
          <w:sz w:val="28"/>
        </w:rPr>
        <w:t>Қостанай облысы Науырзым ауданы әкімдігінің 2011 жылғы 5 сәуірдегі № 105 қаулысы. Қостанай облысы Науырзым ауданының Әділет басқармасында 2011 жылғы 22 сәуірде № 9-16-119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20-бабының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2011 жылға арналған Науырзым ауданы бойынша жұмыссыздар үшін ұйымдастырылатын қоғамдық жұмыстарды, қоғамдық жұмыстардың түрлерін, көлемдері мен нақты жағдайларын ұйымдастыратын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Қоғамдық жұмыстарда жұмыс істейтін азаматтардың еңбек ақысы аудандық бюджет қаражаттары есебінен айына бір жарым айлық ең төменгі жалақы мөлшерінде бекітілсін.</w:t>
      </w:r>
      <w:r>
        <w:br/>
      </w:r>
      <w:r>
        <w:rPr>
          <w:rFonts w:ascii="Times New Roman"/>
          <w:b w:val="false"/>
          <w:i w:val="false"/>
          <w:color w:val="000000"/>
          <w:sz w:val="28"/>
        </w:rPr>
        <w:t>
</w:t>
      </w:r>
      <w:r>
        <w:rPr>
          <w:rFonts w:ascii="Times New Roman"/>
          <w:b w:val="false"/>
          <w:i w:val="false"/>
          <w:color w:val="000000"/>
          <w:sz w:val="28"/>
        </w:rPr>
        <w:t>
      3. 2011 жылға арналған қоғамдық жұмыстарды ұйымдастыру кезінде "Науырзым ауданының жұмыспен қамту және әлеуметтік бағдарламалар бөлімі" мемлекеттік мекемесі осы қаулыны басшылыққа алсын.</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1) Әлеуметтік сақтандырудың Мемлекеттік қорына әлеуметтік аударымдар мен әлеуметтік салықтың аудандық бюджеттен төленетіндігі және жұмыс берушілердің есеп айырысу шоттарына аударылатындығы;</w:t>
      </w:r>
      <w:r>
        <w:br/>
      </w:r>
      <w:r>
        <w:rPr>
          <w:rFonts w:ascii="Times New Roman"/>
          <w:b w:val="false"/>
          <w:i w:val="false"/>
          <w:color w:val="000000"/>
          <w:sz w:val="28"/>
        </w:rPr>
        <w:t>
      2) шартпен белгіленген мөлшерлерде жалақыны аудару және төлеу бойынша екінші деңгейдегі банктердің қызметтеріне комиссиялық сыйақы төлеу шығындары қоғамдық жұмыстарды орындауға шартта белгіленген мөлшерде жұмыс берушілердің есеп айырысу шоттарына аудандық бюджеттен төленетіндігі белгіленсін.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Х.С. Қуатқановқа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кейiн қолданысқа енгiзiледi.</w:t>
      </w:r>
    </w:p>
    <w:p>
      <w:pPr>
        <w:spacing w:after="0"/>
        <w:ind w:left="0"/>
        <w:jc w:val="both"/>
      </w:pPr>
      <w:r>
        <w:rPr>
          <w:rFonts w:ascii="Times New Roman"/>
          <w:b w:val="false"/>
          <w:i/>
          <w:color w:val="000000"/>
          <w:sz w:val="28"/>
        </w:rPr>
        <w:t>      Аудан әкімі                                Б. Кеңесбаев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 жұмыспен</w:t>
      </w:r>
      <w:r>
        <w:br/>
      </w:r>
      <w:r>
        <w:rPr>
          <w:rFonts w:ascii="Times New Roman"/>
          <w:b w:val="false"/>
          <w:i w:val="false"/>
          <w:color w:val="000000"/>
          <w:sz w:val="28"/>
        </w:rPr>
        <w:t>
</w:t>
      </w:r>
      <w:r>
        <w:rPr>
          <w:rFonts w:ascii="Times New Roman"/>
          <w:b w:val="false"/>
          <w:i/>
          <w:color w:val="000000"/>
          <w:sz w:val="28"/>
        </w:rPr>
        <w:t>      қамту және</w:t>
      </w:r>
      <w:r>
        <w:rPr>
          <w:rFonts w:ascii="Times New Roman"/>
          <w:b w:val="false"/>
          <w:i/>
          <w:color w:val="000000"/>
          <w:sz w:val="28"/>
        </w:rPr>
        <w:t xml:space="preserve">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rPr>
          <w:rFonts w:ascii="Times New Roman"/>
          <w:b w:val="false"/>
          <w:i/>
          <w:color w:val="000000"/>
          <w:sz w:val="28"/>
        </w:rPr>
        <w:t xml:space="preserve"> мекемесінің бастығы</w:t>
      </w:r>
      <w:r>
        <w:br/>
      </w:r>
      <w:r>
        <w:rPr>
          <w:rFonts w:ascii="Times New Roman"/>
          <w:b w:val="false"/>
          <w:i w:val="false"/>
          <w:color w:val="000000"/>
          <w:sz w:val="28"/>
        </w:rPr>
        <w:t>
</w:t>
      </w:r>
      <w:r>
        <w:rPr>
          <w:rFonts w:ascii="Times New Roman"/>
          <w:b w:val="false"/>
          <w:i/>
          <w:color w:val="000000"/>
          <w:sz w:val="28"/>
        </w:rPr>
        <w:t>      ________________________ Ә. Сансызбаев</w:t>
      </w:r>
    </w:p>
    <w:p>
      <w:pPr>
        <w:spacing w:after="0"/>
        <w:ind w:left="0"/>
        <w:jc w:val="both"/>
      </w:pPr>
      <w:r>
        <w:rPr>
          <w:rFonts w:ascii="Times New Roman"/>
          <w:b w:val="false"/>
          <w:i/>
          <w:color w:val="000000"/>
          <w:sz w:val="28"/>
        </w:rPr>
        <w:t>      "Науырзым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Р. Бөдекенова</w:t>
      </w:r>
    </w:p>
    <w:p>
      <w:pPr>
        <w:spacing w:after="0"/>
        <w:ind w:left="0"/>
        <w:jc w:val="both"/>
      </w:pPr>
      <w:r>
        <w:rPr>
          <w:rFonts w:ascii="Times New Roman"/>
          <w:b w:val="false"/>
          <w:i/>
          <w:color w:val="000000"/>
          <w:sz w:val="28"/>
        </w:rPr>
        <w:t>      Науырзым ауданы әкімдігінің "Науырзым</w:t>
      </w:r>
      <w:r>
        <w:br/>
      </w:r>
      <w:r>
        <w:rPr>
          <w:rFonts w:ascii="Times New Roman"/>
          <w:b w:val="false"/>
          <w:i w:val="false"/>
          <w:color w:val="000000"/>
          <w:sz w:val="28"/>
        </w:rPr>
        <w:t>
</w:t>
      </w:r>
      <w:r>
        <w:rPr>
          <w:rFonts w:ascii="Times New Roman"/>
          <w:b w:val="false"/>
          <w:i/>
          <w:color w:val="000000"/>
          <w:sz w:val="28"/>
        </w:rPr>
        <w:t>      ауданының тұрғын үй – коммуналдық</w:t>
      </w:r>
      <w:r>
        <w:br/>
      </w:r>
      <w:r>
        <w:rPr>
          <w:rFonts w:ascii="Times New Roman"/>
          <w:b w:val="false"/>
          <w:i w:val="false"/>
          <w:color w:val="000000"/>
          <w:sz w:val="28"/>
        </w:rPr>
        <w:t>
</w:t>
      </w:r>
      <w:r>
        <w:rPr>
          <w:rFonts w:ascii="Times New Roman"/>
          <w:b w:val="false"/>
          <w:i/>
          <w:color w:val="000000"/>
          <w:sz w:val="28"/>
        </w:rPr>
        <w:t>      шаруашылық,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 мемлекеттік</w:t>
      </w:r>
      <w:r>
        <w:br/>
      </w:r>
      <w:r>
        <w:rPr>
          <w:rFonts w:ascii="Times New Roman"/>
          <w:b w:val="false"/>
          <w:i w:val="false"/>
          <w:color w:val="000000"/>
          <w:sz w:val="28"/>
        </w:rPr>
        <w:t>
</w:t>
      </w:r>
      <w:r>
        <w:rPr>
          <w:rFonts w:ascii="Times New Roman"/>
          <w:b w:val="false"/>
          <w:i/>
          <w:color w:val="000000"/>
          <w:sz w:val="28"/>
        </w:rPr>
        <w:t>      мекемесінің "Қамқор" коммуналдық</w:t>
      </w:r>
      <w:r>
        <w:br/>
      </w:r>
      <w:r>
        <w:rPr>
          <w:rFonts w:ascii="Times New Roman"/>
          <w:b w:val="false"/>
          <w:i w:val="false"/>
          <w:color w:val="000000"/>
          <w:sz w:val="28"/>
        </w:rPr>
        <w:t>
</w:t>
      </w:r>
      <w:r>
        <w:rPr>
          <w:rFonts w:ascii="Times New Roman"/>
          <w:b w:val="false"/>
          <w:i/>
          <w:color w:val="000000"/>
          <w:sz w:val="28"/>
        </w:rPr>
        <w:t>      мемлекеттік кәсіпорны директорының</w:t>
      </w:r>
      <w:r>
        <w:br/>
      </w:r>
      <w:r>
        <w:rPr>
          <w:rFonts w:ascii="Times New Roman"/>
          <w:b w:val="false"/>
          <w:i w:val="false"/>
          <w:color w:val="000000"/>
          <w:sz w:val="28"/>
        </w:rPr>
        <w:t>
</w:t>
      </w:r>
      <w:r>
        <w:rPr>
          <w:rFonts w:ascii="Times New Roman"/>
          <w:b w:val="false"/>
          <w:i/>
          <w:color w:val="000000"/>
          <w:sz w:val="28"/>
        </w:rPr>
        <w:t xml:space="preserve">      міндетін уақытша атқарушы </w:t>
      </w:r>
      <w:r>
        <w:br/>
      </w:r>
      <w:r>
        <w:rPr>
          <w:rFonts w:ascii="Times New Roman"/>
          <w:b w:val="false"/>
          <w:i w:val="false"/>
          <w:color w:val="000000"/>
          <w:sz w:val="28"/>
        </w:rPr>
        <w:t>
</w:t>
      </w:r>
      <w:r>
        <w:rPr>
          <w:rFonts w:ascii="Times New Roman"/>
          <w:b w:val="false"/>
          <w:i/>
          <w:color w:val="000000"/>
          <w:sz w:val="28"/>
        </w:rPr>
        <w:t>      __________________ М. Қайыбжанов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5 сәуірдегі    </w:t>
      </w:r>
      <w:r>
        <w:br/>
      </w:r>
      <w:r>
        <w:rPr>
          <w:rFonts w:ascii="Times New Roman"/>
          <w:b w:val="false"/>
          <w:i w:val="false"/>
          <w:color w:val="000000"/>
          <w:sz w:val="28"/>
        </w:rPr>
        <w:t xml:space="preserve">
№ 105 қаулысымен бекітілген   </w:t>
      </w:r>
    </w:p>
    <w:p>
      <w:pPr>
        <w:spacing w:after="0"/>
        <w:ind w:left="0"/>
        <w:jc w:val="both"/>
      </w:pPr>
      <w:r>
        <w:rPr>
          <w:rFonts w:ascii="Times New Roman"/>
          <w:b/>
          <w:i w:val="false"/>
          <w:color w:val="000080"/>
          <w:sz w:val="28"/>
        </w:rPr>
        <w:t>Науырзым ауданы бойынша 2011 жыл</w:t>
      </w:r>
      <w:r>
        <w:rPr>
          <w:rFonts w:ascii="Times New Roman"/>
          <w:b/>
          <w:i w:val="false"/>
          <w:color w:val="000080"/>
          <w:sz w:val="28"/>
        </w:rPr>
        <w:t>ғ</w:t>
      </w:r>
      <w:r>
        <w:rPr>
          <w:rFonts w:ascii="Times New Roman"/>
          <w:b/>
          <w:i w:val="false"/>
          <w:color w:val="000080"/>
          <w:sz w:val="28"/>
        </w:rPr>
        <w:t>а ж</w:t>
      </w:r>
      <w:r>
        <w:rPr>
          <w:rFonts w:ascii="Times New Roman"/>
          <w:b/>
          <w:i w:val="false"/>
          <w:color w:val="000080"/>
          <w:sz w:val="28"/>
        </w:rPr>
        <w:t>ұ</w:t>
      </w:r>
      <w:r>
        <w:rPr>
          <w:rFonts w:ascii="Times New Roman"/>
          <w:b/>
          <w:i w:val="false"/>
          <w:color w:val="000080"/>
          <w:sz w:val="28"/>
        </w:rPr>
        <w:t>мыссыздар</w:t>
      </w:r>
      <w:r>
        <w:br/>
      </w:r>
      <w:r>
        <w:rPr>
          <w:rFonts w:ascii="Times New Roman"/>
          <w:b w:val="false"/>
          <w:i w:val="false"/>
          <w:color w:val="000000"/>
          <w:sz w:val="28"/>
        </w:rPr>
        <w:t>
</w:t>
      </w:r>
      <w:r>
        <w:rPr>
          <w:rFonts w:ascii="Times New Roman"/>
          <w:b/>
          <w:i w:val="false"/>
          <w:color w:val="000080"/>
          <w:sz w:val="28"/>
        </w:rPr>
        <w:t>ү</w:t>
      </w:r>
      <w:r>
        <w:rPr>
          <w:rFonts w:ascii="Times New Roman"/>
          <w:b/>
          <w:i w:val="false"/>
          <w:color w:val="000080"/>
          <w:sz w:val="28"/>
        </w:rPr>
        <w:t xml:space="preserve">шін </w:t>
      </w:r>
      <w:r>
        <w:rPr>
          <w:rFonts w:ascii="Times New Roman"/>
          <w:b/>
          <w:i w:val="false"/>
          <w:color w:val="000080"/>
          <w:sz w:val="28"/>
        </w:rPr>
        <w:t>ұ</w:t>
      </w:r>
      <w:r>
        <w:rPr>
          <w:rFonts w:ascii="Times New Roman"/>
          <w:b/>
          <w:i w:val="false"/>
          <w:color w:val="000080"/>
          <w:sz w:val="28"/>
        </w:rPr>
        <w:t xml:space="preserve">йымдастырылатын </w:t>
      </w:r>
      <w:r>
        <w:rPr>
          <w:rFonts w:ascii="Times New Roman"/>
          <w:b/>
          <w:i w:val="false"/>
          <w:color w:val="000080"/>
          <w:sz w:val="28"/>
        </w:rPr>
        <w:t>қ</w:t>
      </w:r>
      <w:r>
        <w:rPr>
          <w:rFonts w:ascii="Times New Roman"/>
          <w:b/>
          <w:i w:val="false"/>
          <w:color w:val="000080"/>
          <w:sz w:val="28"/>
        </w:rPr>
        <w:t>о</w:t>
      </w:r>
      <w:r>
        <w:rPr>
          <w:rFonts w:ascii="Times New Roman"/>
          <w:b/>
          <w:i w:val="false"/>
          <w:color w:val="000080"/>
          <w:sz w:val="28"/>
        </w:rPr>
        <w:t>ғ</w:t>
      </w:r>
      <w:r>
        <w:rPr>
          <w:rFonts w:ascii="Times New Roman"/>
          <w:b/>
          <w:i w:val="false"/>
          <w:color w:val="000080"/>
          <w:sz w:val="28"/>
        </w:rPr>
        <w:t>амды</w:t>
      </w:r>
      <w:r>
        <w:rPr>
          <w:rFonts w:ascii="Times New Roman"/>
          <w:b/>
          <w:i w:val="false"/>
          <w:color w:val="000080"/>
          <w:sz w:val="28"/>
        </w:rPr>
        <w:t>қ</w:t>
      </w:r>
      <w:r>
        <w:rPr>
          <w:rFonts w:ascii="Times New Roman"/>
          <w:b/>
          <w:i w:val="false"/>
          <w:color w:val="000080"/>
          <w:sz w:val="28"/>
        </w:rPr>
        <w:t xml:space="preserve"> ж</w:t>
      </w:r>
      <w:r>
        <w:rPr>
          <w:rFonts w:ascii="Times New Roman"/>
          <w:b/>
          <w:i w:val="false"/>
          <w:color w:val="000080"/>
          <w:sz w:val="28"/>
        </w:rPr>
        <w:t>ұ</w:t>
      </w:r>
      <w:r>
        <w:rPr>
          <w:rFonts w:ascii="Times New Roman"/>
          <w:b/>
          <w:i w:val="false"/>
          <w:color w:val="000080"/>
          <w:sz w:val="28"/>
        </w:rPr>
        <w:t>мыстарды,</w:t>
      </w:r>
      <w:r>
        <w:br/>
      </w:r>
      <w:r>
        <w:rPr>
          <w:rFonts w:ascii="Times New Roman"/>
          <w:b w:val="false"/>
          <w:i w:val="false"/>
          <w:color w:val="000000"/>
          <w:sz w:val="28"/>
        </w:rPr>
        <w:t>
</w:t>
      </w:r>
      <w:r>
        <w:rPr>
          <w:rFonts w:ascii="Times New Roman"/>
          <w:b/>
          <w:i w:val="false"/>
          <w:color w:val="000080"/>
          <w:sz w:val="28"/>
        </w:rPr>
        <w:t>қ</w:t>
      </w:r>
      <w:r>
        <w:rPr>
          <w:rFonts w:ascii="Times New Roman"/>
          <w:b/>
          <w:i w:val="false"/>
          <w:color w:val="000080"/>
          <w:sz w:val="28"/>
        </w:rPr>
        <w:t>о</w:t>
      </w:r>
      <w:r>
        <w:rPr>
          <w:rFonts w:ascii="Times New Roman"/>
          <w:b/>
          <w:i w:val="false"/>
          <w:color w:val="000080"/>
          <w:sz w:val="28"/>
        </w:rPr>
        <w:t>ғ</w:t>
      </w:r>
      <w:r>
        <w:rPr>
          <w:rFonts w:ascii="Times New Roman"/>
          <w:b/>
          <w:i w:val="false"/>
          <w:color w:val="000080"/>
          <w:sz w:val="28"/>
        </w:rPr>
        <w:t>амды</w:t>
      </w:r>
      <w:r>
        <w:rPr>
          <w:rFonts w:ascii="Times New Roman"/>
          <w:b/>
          <w:i w:val="false"/>
          <w:color w:val="000080"/>
          <w:sz w:val="28"/>
        </w:rPr>
        <w:t>қ</w:t>
      </w:r>
      <w:r>
        <w:rPr>
          <w:rFonts w:ascii="Times New Roman"/>
          <w:b/>
          <w:i w:val="false"/>
          <w:color w:val="000080"/>
          <w:sz w:val="28"/>
        </w:rPr>
        <w:t xml:space="preserve"> ж</w:t>
      </w:r>
      <w:r>
        <w:rPr>
          <w:rFonts w:ascii="Times New Roman"/>
          <w:b/>
          <w:i w:val="false"/>
          <w:color w:val="000080"/>
          <w:sz w:val="28"/>
        </w:rPr>
        <w:t>ұ</w:t>
      </w:r>
      <w:r>
        <w:rPr>
          <w:rFonts w:ascii="Times New Roman"/>
          <w:b/>
          <w:i w:val="false"/>
          <w:color w:val="000080"/>
          <w:sz w:val="28"/>
        </w:rPr>
        <w:t>мыстарды</w:t>
      </w:r>
      <w:r>
        <w:rPr>
          <w:rFonts w:ascii="Times New Roman"/>
          <w:b/>
          <w:i w:val="false"/>
          <w:color w:val="000080"/>
          <w:sz w:val="28"/>
        </w:rPr>
        <w:t xml:space="preserve">ң </w:t>
      </w:r>
      <w:r>
        <w:rPr>
          <w:rFonts w:ascii="Times New Roman"/>
          <w:b/>
          <w:i w:val="false"/>
          <w:color w:val="000080"/>
          <w:sz w:val="28"/>
        </w:rPr>
        <w:t>т</w:t>
      </w:r>
      <w:r>
        <w:rPr>
          <w:rFonts w:ascii="Times New Roman"/>
          <w:b/>
          <w:i w:val="false"/>
          <w:color w:val="000080"/>
          <w:sz w:val="28"/>
        </w:rPr>
        <w:t>үрлерін, к</w:t>
      </w:r>
      <w:r>
        <w:rPr>
          <w:rFonts w:ascii="Times New Roman"/>
          <w:b/>
          <w:i w:val="false"/>
          <w:color w:val="000080"/>
          <w:sz w:val="28"/>
        </w:rPr>
        <w:t>ө</w:t>
      </w:r>
      <w:r>
        <w:rPr>
          <w:rFonts w:ascii="Times New Roman"/>
          <w:b/>
          <w:i w:val="false"/>
          <w:color w:val="000080"/>
          <w:sz w:val="28"/>
        </w:rPr>
        <w:t>лемдері мен</w:t>
      </w:r>
      <w:r>
        <w:br/>
      </w:r>
      <w:r>
        <w:rPr>
          <w:rFonts w:ascii="Times New Roman"/>
          <w:b w:val="false"/>
          <w:i w:val="false"/>
          <w:color w:val="000000"/>
          <w:sz w:val="28"/>
        </w:rPr>
        <w:t>
</w:t>
      </w:r>
      <w:r>
        <w:rPr>
          <w:rFonts w:ascii="Times New Roman"/>
          <w:b/>
          <w:i w:val="false"/>
          <w:color w:val="000080"/>
          <w:sz w:val="28"/>
        </w:rPr>
        <w:t>на</w:t>
      </w:r>
      <w:r>
        <w:rPr>
          <w:rFonts w:ascii="Times New Roman"/>
          <w:b/>
          <w:i w:val="false"/>
          <w:color w:val="000080"/>
          <w:sz w:val="28"/>
        </w:rPr>
        <w:t>қ</w:t>
      </w:r>
      <w:r>
        <w:rPr>
          <w:rFonts w:ascii="Times New Roman"/>
          <w:b/>
          <w:i w:val="false"/>
          <w:color w:val="000080"/>
          <w:sz w:val="28"/>
        </w:rPr>
        <w:t>ты жа</w:t>
      </w:r>
      <w:r>
        <w:rPr>
          <w:rFonts w:ascii="Times New Roman"/>
          <w:b/>
          <w:i w:val="false"/>
          <w:color w:val="000080"/>
          <w:sz w:val="28"/>
        </w:rPr>
        <w:t>ғ</w:t>
      </w:r>
      <w:r>
        <w:rPr>
          <w:rFonts w:ascii="Times New Roman"/>
          <w:b/>
          <w:i w:val="false"/>
          <w:color w:val="000080"/>
          <w:sz w:val="28"/>
        </w:rPr>
        <w:t xml:space="preserve">дайларын </w:t>
      </w:r>
      <w:r>
        <w:rPr>
          <w:rFonts w:ascii="Times New Roman"/>
          <w:b/>
          <w:i w:val="false"/>
          <w:color w:val="000080"/>
          <w:sz w:val="28"/>
        </w:rPr>
        <w:t>ұ</w:t>
      </w:r>
      <w:r>
        <w:rPr>
          <w:rFonts w:ascii="Times New Roman"/>
          <w:b/>
          <w:i w:val="false"/>
          <w:color w:val="000080"/>
          <w:sz w:val="28"/>
        </w:rPr>
        <w:t>йымдастыратын</w:t>
      </w:r>
      <w:r>
        <w:br/>
      </w:r>
      <w:r>
        <w:rPr>
          <w:rFonts w:ascii="Times New Roman"/>
          <w:b w:val="false"/>
          <w:i w:val="false"/>
          <w:color w:val="000000"/>
          <w:sz w:val="28"/>
        </w:rPr>
        <w:t>
</w:t>
      </w:r>
      <w:r>
        <w:rPr>
          <w:rFonts w:ascii="Times New Roman"/>
          <w:b/>
          <w:i w:val="false"/>
          <w:color w:val="000080"/>
          <w:sz w:val="28"/>
        </w:rPr>
        <w:t>ұ</w:t>
      </w:r>
      <w:r>
        <w:rPr>
          <w:rFonts w:ascii="Times New Roman"/>
          <w:b/>
          <w:i w:val="false"/>
          <w:color w:val="000080"/>
          <w:sz w:val="28"/>
        </w:rPr>
        <w:t>йымдарды</w:t>
      </w:r>
      <w:r>
        <w:rPr>
          <w:rFonts w:ascii="Times New Roman"/>
          <w:b/>
          <w:i w:val="false"/>
          <w:color w:val="000080"/>
          <w:sz w:val="28"/>
        </w:rPr>
        <w:t>ң</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742"/>
        <w:gridCol w:w="2318"/>
        <w:gridCol w:w="2077"/>
      </w:tblGrid>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Кәсіпорынның</w:t>
            </w:r>
            <w:r>
              <w:br/>
            </w:r>
            <w:r>
              <w:rPr>
                <w:rFonts w:ascii="Times New Roman"/>
                <w:b w:val="false"/>
                <w:i w:val="false"/>
                <w:color w:val="000000"/>
                <w:sz w:val="20"/>
              </w:rPr>
              <w:t>
атауы</w:t>
            </w:r>
          </w:p>
        </w:tc>
        <w:tc>
          <w:tcPr>
            <w:tcW w:w="2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орындалатын</w:t>
            </w:r>
            <w:r>
              <w:br/>
            </w:r>
            <w:r>
              <w:rPr>
                <w:rFonts w:ascii="Times New Roman"/>
                <w:b w:val="false"/>
                <w:i w:val="false"/>
                <w:color w:val="000000"/>
                <w:sz w:val="20"/>
              </w:rPr>
              <w:t>
орны</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ақысының</w:t>
            </w:r>
            <w:r>
              <w:br/>
            </w:r>
            <w:r>
              <w:rPr>
                <w:rFonts w:ascii="Times New Roman"/>
                <w:b w:val="false"/>
                <w:i w:val="false"/>
                <w:color w:val="000000"/>
                <w:sz w:val="20"/>
              </w:rPr>
              <w:t>
төлемі</w:t>
            </w:r>
          </w:p>
        </w:tc>
        <w:tc>
          <w:tcPr>
            <w:tcW w:w="2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 саны</w:t>
            </w:r>
          </w:p>
        </w:tc>
      </w:tr>
      <w:tr>
        <w:trPr>
          <w:trHeight w:val="3045"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2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Қарамеңді</w:t>
            </w:r>
            <w:r>
              <w:br/>
            </w:r>
            <w:r>
              <w:rPr>
                <w:rFonts w:ascii="Times New Roman"/>
                <w:b w:val="false"/>
                <w:i w:val="false"/>
                <w:color w:val="000000"/>
                <w:sz w:val="20"/>
              </w:rPr>
              <w:t>
селосы</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жалақысы</w:t>
            </w:r>
            <w:r>
              <w:br/>
            </w:r>
            <w:r>
              <w:rPr>
                <w:rFonts w:ascii="Times New Roman"/>
                <w:b w:val="false"/>
                <w:i w:val="false"/>
                <w:color w:val="000000"/>
                <w:sz w:val="20"/>
              </w:rPr>
              <w:t>
1,5</w:t>
            </w:r>
            <w:r>
              <w:br/>
            </w:r>
            <w:r>
              <w:rPr>
                <w:rFonts w:ascii="Times New Roman"/>
                <w:b w:val="false"/>
                <w:i w:val="false"/>
                <w:color w:val="000000"/>
                <w:sz w:val="20"/>
              </w:rPr>
              <w:t>
мөлшерінде</w:t>
            </w:r>
          </w:p>
        </w:tc>
        <w:tc>
          <w:tcPr>
            <w:tcW w:w="2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43</w:t>
            </w:r>
            <w:r>
              <w:br/>
            </w:r>
            <w:r>
              <w:rPr>
                <w:rFonts w:ascii="Times New Roman"/>
                <w:b w:val="false"/>
                <w:i w:val="false"/>
                <w:color w:val="000000"/>
                <w:sz w:val="20"/>
              </w:rPr>
              <w:t>
15</w:t>
            </w:r>
          </w:p>
        </w:tc>
      </w:tr>
      <w:tr>
        <w:trPr>
          <w:trHeight w:val="3255"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2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Буревестник</w:t>
            </w:r>
            <w:r>
              <w:br/>
            </w:r>
            <w:r>
              <w:rPr>
                <w:rFonts w:ascii="Times New Roman"/>
                <w:b w:val="false"/>
                <w:i w:val="false"/>
                <w:color w:val="000000"/>
                <w:sz w:val="20"/>
              </w:rPr>
              <w:t>
селосы</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жалақысы</w:t>
            </w:r>
            <w:r>
              <w:br/>
            </w:r>
            <w:r>
              <w:rPr>
                <w:rFonts w:ascii="Times New Roman"/>
                <w:b w:val="false"/>
                <w:i w:val="false"/>
                <w:color w:val="000000"/>
                <w:sz w:val="20"/>
              </w:rPr>
              <w:t>
1,5</w:t>
            </w:r>
            <w:r>
              <w:br/>
            </w:r>
            <w:r>
              <w:rPr>
                <w:rFonts w:ascii="Times New Roman"/>
                <w:b w:val="false"/>
                <w:i w:val="false"/>
                <w:color w:val="000000"/>
                <w:sz w:val="20"/>
              </w:rPr>
              <w:t>
мөлшерінде</w:t>
            </w:r>
          </w:p>
        </w:tc>
        <w:tc>
          <w:tcPr>
            <w:tcW w:w="2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7</w:t>
            </w:r>
            <w:r>
              <w:br/>
            </w:r>
            <w:r>
              <w:rPr>
                <w:rFonts w:ascii="Times New Roman"/>
                <w:b w:val="false"/>
                <w:i w:val="false"/>
                <w:color w:val="000000"/>
                <w:sz w:val="20"/>
              </w:rPr>
              <w:t>
1</w:t>
            </w:r>
          </w:p>
        </w:tc>
      </w:tr>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2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Раздольное</w:t>
            </w:r>
            <w:r>
              <w:br/>
            </w:r>
            <w:r>
              <w:rPr>
                <w:rFonts w:ascii="Times New Roman"/>
                <w:b w:val="false"/>
                <w:i w:val="false"/>
                <w:color w:val="000000"/>
                <w:sz w:val="20"/>
              </w:rPr>
              <w:t>
селосы</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жалақысы</w:t>
            </w:r>
            <w:r>
              <w:br/>
            </w:r>
            <w:r>
              <w:rPr>
                <w:rFonts w:ascii="Times New Roman"/>
                <w:b w:val="false"/>
                <w:i w:val="false"/>
                <w:color w:val="000000"/>
                <w:sz w:val="20"/>
              </w:rPr>
              <w:t>
1,5</w:t>
            </w:r>
            <w:r>
              <w:br/>
            </w:r>
            <w:r>
              <w:rPr>
                <w:rFonts w:ascii="Times New Roman"/>
                <w:b w:val="false"/>
                <w:i w:val="false"/>
                <w:color w:val="000000"/>
                <w:sz w:val="20"/>
              </w:rPr>
              <w:t>
мөлшерінде</w:t>
            </w:r>
          </w:p>
        </w:tc>
        <w:tc>
          <w:tcPr>
            <w:tcW w:w="2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8</w:t>
            </w:r>
          </w:p>
        </w:tc>
      </w:tr>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2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Шилі</w:t>
            </w:r>
            <w:r>
              <w:br/>
            </w:r>
            <w:r>
              <w:rPr>
                <w:rFonts w:ascii="Times New Roman"/>
                <w:b w:val="false"/>
                <w:i w:val="false"/>
                <w:color w:val="000000"/>
                <w:sz w:val="20"/>
              </w:rPr>
              <w:t>
селосы</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 ақысы</w:t>
            </w:r>
            <w:r>
              <w:br/>
            </w:r>
            <w:r>
              <w:rPr>
                <w:rFonts w:ascii="Times New Roman"/>
                <w:b w:val="false"/>
                <w:i w:val="false"/>
                <w:color w:val="000000"/>
                <w:sz w:val="20"/>
              </w:rPr>
              <w:t>
1,5</w:t>
            </w:r>
            <w:r>
              <w:br/>
            </w:r>
            <w:r>
              <w:rPr>
                <w:rFonts w:ascii="Times New Roman"/>
                <w:b w:val="false"/>
                <w:i w:val="false"/>
                <w:color w:val="000000"/>
                <w:sz w:val="20"/>
              </w:rPr>
              <w:t>
мөлшерінде</w:t>
            </w:r>
          </w:p>
        </w:tc>
        <w:tc>
          <w:tcPr>
            <w:tcW w:w="2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11</w:t>
            </w:r>
          </w:p>
        </w:tc>
      </w:tr>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p>
        </w:tc>
        <w:tc>
          <w:tcPr>
            <w:tcW w:w="2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Шолақсай</w:t>
            </w:r>
            <w:r>
              <w:br/>
            </w:r>
            <w:r>
              <w:rPr>
                <w:rFonts w:ascii="Times New Roman"/>
                <w:b w:val="false"/>
                <w:i w:val="false"/>
                <w:color w:val="000000"/>
                <w:sz w:val="20"/>
              </w:rPr>
              <w:t>
селосы</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жалақысы</w:t>
            </w:r>
            <w:r>
              <w:br/>
            </w:r>
            <w:r>
              <w:rPr>
                <w:rFonts w:ascii="Times New Roman"/>
                <w:b w:val="false"/>
                <w:i w:val="false"/>
                <w:color w:val="000000"/>
                <w:sz w:val="20"/>
              </w:rPr>
              <w:t>
1,5</w:t>
            </w:r>
            <w:r>
              <w:br/>
            </w:r>
            <w:r>
              <w:rPr>
                <w:rFonts w:ascii="Times New Roman"/>
                <w:b w:val="false"/>
                <w:i w:val="false"/>
                <w:color w:val="000000"/>
                <w:sz w:val="20"/>
              </w:rPr>
              <w:t>
мөлшерінде</w:t>
            </w:r>
          </w:p>
        </w:tc>
        <w:tc>
          <w:tcPr>
            <w:tcW w:w="2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8</w:t>
            </w:r>
          </w:p>
        </w:tc>
      </w:tr>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2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Қожа селосы</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жалақысы</w:t>
            </w:r>
            <w:r>
              <w:br/>
            </w:r>
            <w:r>
              <w:rPr>
                <w:rFonts w:ascii="Times New Roman"/>
                <w:b w:val="false"/>
                <w:i w:val="false"/>
                <w:color w:val="000000"/>
                <w:sz w:val="20"/>
              </w:rPr>
              <w:t>
1,5</w:t>
            </w:r>
            <w:r>
              <w:br/>
            </w:r>
            <w:r>
              <w:rPr>
                <w:rFonts w:ascii="Times New Roman"/>
                <w:b w:val="false"/>
                <w:i w:val="false"/>
                <w:color w:val="000000"/>
                <w:sz w:val="20"/>
              </w:rPr>
              <w:t>
мөлшерінде</w:t>
            </w:r>
          </w:p>
        </w:tc>
        <w:tc>
          <w:tcPr>
            <w:tcW w:w="2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8</w:t>
            </w:r>
          </w:p>
        </w:tc>
      </w:tr>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2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Өлеңді ауылы</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жалақысы</w:t>
            </w:r>
            <w:r>
              <w:br/>
            </w:r>
            <w:r>
              <w:rPr>
                <w:rFonts w:ascii="Times New Roman"/>
                <w:b w:val="false"/>
                <w:i w:val="false"/>
                <w:color w:val="000000"/>
                <w:sz w:val="20"/>
              </w:rPr>
              <w:t>
1,5</w:t>
            </w:r>
            <w:r>
              <w:br/>
            </w:r>
            <w:r>
              <w:rPr>
                <w:rFonts w:ascii="Times New Roman"/>
                <w:b w:val="false"/>
                <w:i w:val="false"/>
                <w:color w:val="000000"/>
                <w:sz w:val="20"/>
              </w:rPr>
              <w:t>
мөлшерінде</w:t>
            </w:r>
          </w:p>
        </w:tc>
        <w:tc>
          <w:tcPr>
            <w:tcW w:w="2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9</w:t>
            </w:r>
          </w:p>
        </w:tc>
      </w:tr>
      <w:tr>
        <w:trPr>
          <w:trHeight w:val="276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2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Мереке</w:t>
            </w:r>
            <w:r>
              <w:br/>
            </w:r>
            <w:r>
              <w:rPr>
                <w:rFonts w:ascii="Times New Roman"/>
                <w:b w:val="false"/>
                <w:i w:val="false"/>
                <w:color w:val="000000"/>
                <w:sz w:val="20"/>
              </w:rPr>
              <w:t>
селосы</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жалақысы</w:t>
            </w:r>
            <w:r>
              <w:br/>
            </w:r>
            <w:r>
              <w:rPr>
                <w:rFonts w:ascii="Times New Roman"/>
                <w:b w:val="false"/>
                <w:i w:val="false"/>
                <w:color w:val="000000"/>
                <w:sz w:val="20"/>
              </w:rPr>
              <w:t>
1,5</w:t>
            </w:r>
            <w:r>
              <w:br/>
            </w:r>
            <w:r>
              <w:rPr>
                <w:rFonts w:ascii="Times New Roman"/>
                <w:b w:val="false"/>
                <w:i w:val="false"/>
                <w:color w:val="000000"/>
                <w:sz w:val="20"/>
              </w:rPr>
              <w:t>
мөлшерінде</w:t>
            </w:r>
          </w:p>
        </w:tc>
        <w:tc>
          <w:tcPr>
            <w:tcW w:w="2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4</w:t>
            </w:r>
          </w:p>
        </w:tc>
      </w:tr>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2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Дәмді ауылы</w:t>
            </w:r>
          </w:p>
        </w:tc>
        <w:tc>
          <w:tcPr>
            <w:tcW w:w="2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жалақысы</w:t>
            </w:r>
            <w:r>
              <w:br/>
            </w:r>
            <w:r>
              <w:rPr>
                <w:rFonts w:ascii="Times New Roman"/>
                <w:b w:val="false"/>
                <w:i w:val="false"/>
                <w:color w:val="000000"/>
                <w:sz w:val="20"/>
              </w:rPr>
              <w:t>
1,5</w:t>
            </w:r>
            <w:r>
              <w:br/>
            </w:r>
            <w:r>
              <w:rPr>
                <w:rFonts w:ascii="Times New Roman"/>
                <w:b w:val="false"/>
                <w:i w:val="false"/>
                <w:color w:val="000000"/>
                <w:sz w:val="20"/>
              </w:rPr>
              <w:t>
мөлшерінде</w:t>
            </w:r>
          </w:p>
        </w:tc>
        <w:tc>
          <w:tcPr>
            <w:tcW w:w="2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4"/>
        <w:gridCol w:w="7206"/>
      </w:tblGrid>
      <w:tr>
        <w:trPr>
          <w:trHeight w:val="120" w:hRule="atLeast"/>
        </w:trPr>
        <w:tc>
          <w:tcPr>
            <w:tcW w:w="4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Кәсіпорынның</w:t>
            </w:r>
            <w:r>
              <w:br/>
            </w:r>
            <w:r>
              <w:rPr>
                <w:rFonts w:ascii="Times New Roman"/>
                <w:b w:val="false"/>
                <w:i w:val="false"/>
                <w:color w:val="000000"/>
                <w:sz w:val="20"/>
              </w:rPr>
              <w:t>
атауы</w:t>
            </w:r>
          </w:p>
        </w:tc>
        <w:tc>
          <w:tcPr>
            <w:tcW w:w="7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Жұмыстардың түрлері мен</w:t>
            </w:r>
            <w:r>
              <w:br/>
            </w:r>
            <w:r>
              <w:rPr>
                <w:rFonts w:ascii="Times New Roman"/>
                <w:b w:val="false"/>
                <w:i w:val="false"/>
                <w:color w:val="000000"/>
                <w:sz w:val="20"/>
              </w:rPr>
              <w:t>
көлемі</w:t>
            </w:r>
          </w:p>
        </w:tc>
      </w:tr>
      <w:tr>
        <w:trPr>
          <w:trHeight w:val="120" w:hRule="atLeast"/>
        </w:trPr>
        <w:tc>
          <w:tcPr>
            <w:tcW w:w="4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Жұмыстарға алдын-ала кәсіби</w:t>
            </w:r>
            <w:r>
              <w:br/>
            </w:r>
            <w:r>
              <w:rPr>
                <w:rFonts w:ascii="Times New Roman"/>
                <w:b w:val="false"/>
                <w:i w:val="false"/>
                <w:color w:val="000000"/>
                <w:sz w:val="20"/>
              </w:rPr>
              <w:t>
</w:t>
            </w:r>
            <w:r>
              <w:rPr>
                <w:rFonts w:ascii="Times New Roman"/>
                <w:b/>
                <w:i w:val="false"/>
                <w:color w:val="000000"/>
                <w:sz w:val="20"/>
              </w:rPr>
              <w:t>дайындығы талап етілмейтін</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Селоның Шақшақ Жәнібек, А.</w:t>
            </w:r>
            <w:r>
              <w:br/>
            </w:r>
            <w:r>
              <w:rPr>
                <w:rFonts w:ascii="Times New Roman"/>
                <w:b w:val="false"/>
                <w:i w:val="false"/>
                <w:color w:val="000000"/>
                <w:sz w:val="20"/>
              </w:rPr>
              <w:t>
Байтұрсынов, Қабанбай батыр,</w:t>
            </w:r>
            <w:r>
              <w:br/>
            </w:r>
            <w:r>
              <w:rPr>
                <w:rFonts w:ascii="Times New Roman"/>
                <w:b w:val="false"/>
                <w:i w:val="false"/>
                <w:color w:val="000000"/>
                <w:sz w:val="20"/>
              </w:rPr>
              <w:t>
Мешітбай Сүгірұлы, Шаяхметов,</w:t>
            </w:r>
            <w:r>
              <w:br/>
            </w:r>
            <w:r>
              <w:rPr>
                <w:rFonts w:ascii="Times New Roman"/>
                <w:b w:val="false"/>
                <w:i w:val="false"/>
                <w:color w:val="000000"/>
                <w:sz w:val="20"/>
              </w:rPr>
              <w:t>
Абылайхан, Победа, Сәтбаев,</w:t>
            </w:r>
            <w:r>
              <w:br/>
            </w:r>
            <w:r>
              <w:rPr>
                <w:rFonts w:ascii="Times New Roman"/>
                <w:b w:val="false"/>
                <w:i w:val="false"/>
                <w:color w:val="000000"/>
                <w:sz w:val="20"/>
              </w:rPr>
              <w:t>
Баймағамбетов, Қазыбек би, Абай,</w:t>
            </w:r>
            <w:r>
              <w:br/>
            </w:r>
            <w:r>
              <w:rPr>
                <w:rFonts w:ascii="Times New Roman"/>
                <w:b w:val="false"/>
                <w:i w:val="false"/>
                <w:color w:val="000000"/>
                <w:sz w:val="20"/>
              </w:rPr>
              <w:t>
Бауыржан Момышұлы, Амангелді</w:t>
            </w:r>
            <w:r>
              <w:br/>
            </w:r>
            <w:r>
              <w:rPr>
                <w:rFonts w:ascii="Times New Roman"/>
                <w:b w:val="false"/>
                <w:i w:val="false"/>
                <w:color w:val="000000"/>
                <w:sz w:val="20"/>
              </w:rPr>
              <w:t>
көшелерін қоқыстан, құмнан,</w:t>
            </w:r>
            <w:r>
              <w:br/>
            </w:r>
            <w:r>
              <w:rPr>
                <w:rFonts w:ascii="Times New Roman"/>
                <w:b w:val="false"/>
                <w:i w:val="false"/>
                <w:color w:val="000000"/>
                <w:sz w:val="20"/>
              </w:rPr>
              <w:t>
балшықтан жинау 14800 шаршы метр.</w:t>
            </w:r>
            <w:r>
              <w:br/>
            </w:r>
            <w:r>
              <w:rPr>
                <w:rFonts w:ascii="Times New Roman"/>
                <w:b w:val="false"/>
                <w:i w:val="false"/>
                <w:color w:val="000000"/>
                <w:sz w:val="20"/>
              </w:rPr>
              <w:t>
Жиектастарды жер балшығынан және</w:t>
            </w:r>
            <w:r>
              <w:br/>
            </w:r>
            <w:r>
              <w:rPr>
                <w:rFonts w:ascii="Times New Roman"/>
                <w:b w:val="false"/>
                <w:i w:val="false"/>
                <w:color w:val="000000"/>
                <w:sz w:val="20"/>
              </w:rPr>
              <w:t>
шаңнан тазарта отырып, ақтау 9000</w:t>
            </w:r>
            <w:r>
              <w:br/>
            </w:r>
            <w:r>
              <w:rPr>
                <w:rFonts w:ascii="Times New Roman"/>
                <w:b w:val="false"/>
                <w:i w:val="false"/>
                <w:color w:val="000000"/>
                <w:sz w:val="20"/>
              </w:rPr>
              <w:t>
шаршы метр.</w:t>
            </w:r>
            <w:r>
              <w:br/>
            </w:r>
            <w:r>
              <w:rPr>
                <w:rFonts w:ascii="Times New Roman"/>
                <w:b w:val="false"/>
                <w:i w:val="false"/>
                <w:color w:val="000000"/>
                <w:sz w:val="20"/>
              </w:rPr>
              <w:t>
Автовокзал ғимаратынан</w:t>
            </w:r>
            <w:r>
              <w:br/>
            </w:r>
            <w:r>
              <w:rPr>
                <w:rFonts w:ascii="Times New Roman"/>
                <w:b w:val="false"/>
                <w:i w:val="false"/>
                <w:color w:val="000000"/>
                <w:sz w:val="20"/>
              </w:rPr>
              <w:t>
Қарамеңді-Қостанай бағытындағы шыға</w:t>
            </w:r>
            <w:r>
              <w:br/>
            </w:r>
            <w:r>
              <w:rPr>
                <w:rFonts w:ascii="Times New Roman"/>
                <w:b w:val="false"/>
                <w:i w:val="false"/>
                <w:color w:val="000000"/>
                <w:sz w:val="20"/>
              </w:rPr>
              <w:t>
беріс аркаға дейін 50 метр</w:t>
            </w:r>
            <w:r>
              <w:br/>
            </w:r>
            <w:r>
              <w:rPr>
                <w:rFonts w:ascii="Times New Roman"/>
                <w:b w:val="false"/>
                <w:i w:val="false"/>
                <w:color w:val="000000"/>
                <w:sz w:val="20"/>
              </w:rPr>
              <w:t>
қашықтықта 10800 шаршы метр және</w:t>
            </w:r>
            <w:r>
              <w:br/>
            </w:r>
            <w:r>
              <w:rPr>
                <w:rFonts w:ascii="Times New Roman"/>
                <w:b w:val="false"/>
                <w:i w:val="false"/>
                <w:color w:val="000000"/>
                <w:sz w:val="20"/>
              </w:rPr>
              <w:t>
Өлеңді ауылы бағытындағы аркаға</w:t>
            </w:r>
            <w:r>
              <w:br/>
            </w:r>
            <w:r>
              <w:rPr>
                <w:rFonts w:ascii="Times New Roman"/>
                <w:b w:val="false"/>
                <w:i w:val="false"/>
                <w:color w:val="000000"/>
                <w:sz w:val="20"/>
              </w:rPr>
              <w:t>
дейін автотрассаның жиегі мен</w:t>
            </w:r>
            <w:r>
              <w:br/>
            </w:r>
            <w:r>
              <w:rPr>
                <w:rFonts w:ascii="Times New Roman"/>
                <w:b w:val="false"/>
                <w:i w:val="false"/>
                <w:color w:val="000000"/>
                <w:sz w:val="20"/>
              </w:rPr>
              <w:t>
кюветін қоқыстан тазарту 1200 шаршы</w:t>
            </w:r>
            <w:r>
              <w:br/>
            </w:r>
            <w:r>
              <w:rPr>
                <w:rFonts w:ascii="Times New Roman"/>
                <w:b w:val="false"/>
                <w:i w:val="false"/>
                <w:color w:val="000000"/>
                <w:sz w:val="20"/>
              </w:rPr>
              <w:t>
метр.</w:t>
            </w:r>
            <w:r>
              <w:br/>
            </w:r>
            <w:r>
              <w:rPr>
                <w:rFonts w:ascii="Times New Roman"/>
                <w:b w:val="false"/>
                <w:i w:val="false"/>
                <w:color w:val="000000"/>
                <w:sz w:val="20"/>
              </w:rPr>
              <w:t>
Шақшақ Жәнібек, А. Байтұрсынов,</w:t>
            </w:r>
            <w:r>
              <w:br/>
            </w:r>
            <w:r>
              <w:rPr>
                <w:rFonts w:ascii="Times New Roman"/>
                <w:b w:val="false"/>
                <w:i w:val="false"/>
                <w:color w:val="000000"/>
                <w:sz w:val="20"/>
              </w:rPr>
              <w:t>
Қабанбай батыр, Мешітбай Сүгірұлы,</w:t>
            </w:r>
            <w:r>
              <w:br/>
            </w:r>
            <w:r>
              <w:rPr>
                <w:rFonts w:ascii="Times New Roman"/>
                <w:b w:val="false"/>
                <w:i w:val="false"/>
                <w:color w:val="000000"/>
                <w:sz w:val="20"/>
              </w:rPr>
              <w:t>
Шаяхметов, Абылайхан, Победа,</w:t>
            </w:r>
            <w:r>
              <w:br/>
            </w:r>
            <w:r>
              <w:rPr>
                <w:rFonts w:ascii="Times New Roman"/>
                <w:b w:val="false"/>
                <w:i w:val="false"/>
                <w:color w:val="000000"/>
                <w:sz w:val="20"/>
              </w:rPr>
              <w:t>
Сәтбаев, Баймағамбетов, Қазыбек би,</w:t>
            </w:r>
            <w:r>
              <w:br/>
            </w:r>
            <w:r>
              <w:rPr>
                <w:rFonts w:ascii="Times New Roman"/>
                <w:b w:val="false"/>
                <w:i w:val="false"/>
                <w:color w:val="000000"/>
                <w:sz w:val="20"/>
              </w:rPr>
              <w:t>
Абай, Бауыржан Момышұлы, І.</w:t>
            </w:r>
            <w:r>
              <w:br/>
            </w:r>
            <w:r>
              <w:rPr>
                <w:rFonts w:ascii="Times New Roman"/>
                <w:b w:val="false"/>
                <w:i w:val="false"/>
                <w:color w:val="000000"/>
                <w:sz w:val="20"/>
              </w:rPr>
              <w:t>
Жансүгіров көшелерінің асфальт</w:t>
            </w:r>
            <w:r>
              <w:br/>
            </w:r>
            <w:r>
              <w:rPr>
                <w:rFonts w:ascii="Times New Roman"/>
                <w:b w:val="false"/>
                <w:i w:val="false"/>
                <w:color w:val="000000"/>
                <w:sz w:val="20"/>
              </w:rPr>
              <w:t>
жабынын қоқыстан, құмнан</w:t>
            </w:r>
            <w:r>
              <w:br/>
            </w:r>
            <w:r>
              <w:rPr>
                <w:rFonts w:ascii="Times New Roman"/>
                <w:b w:val="false"/>
                <w:i w:val="false"/>
                <w:color w:val="000000"/>
                <w:sz w:val="20"/>
              </w:rPr>
              <w:t>
сыпырғышпен сыпыру 10150 шаршы</w:t>
            </w:r>
            <w:r>
              <w:br/>
            </w:r>
            <w:r>
              <w:rPr>
                <w:rFonts w:ascii="Times New Roman"/>
                <w:b w:val="false"/>
                <w:i w:val="false"/>
                <w:color w:val="000000"/>
                <w:sz w:val="20"/>
              </w:rPr>
              <w:t>
метр.</w:t>
            </w:r>
            <w:r>
              <w:br/>
            </w:r>
            <w:r>
              <w:rPr>
                <w:rFonts w:ascii="Times New Roman"/>
                <w:b w:val="false"/>
                <w:i w:val="false"/>
                <w:color w:val="000000"/>
                <w:sz w:val="20"/>
              </w:rPr>
              <w:t>
Көшелердегі ағаш өскіндерін және</w:t>
            </w:r>
            <w:r>
              <w:br/>
            </w:r>
            <w:r>
              <w:rPr>
                <w:rFonts w:ascii="Times New Roman"/>
                <w:b w:val="false"/>
                <w:i w:val="false"/>
                <w:color w:val="000000"/>
                <w:sz w:val="20"/>
              </w:rPr>
              <w:t>
бұталарды бұтау, барлығы 9450 шаршы</w:t>
            </w:r>
            <w:r>
              <w:br/>
            </w:r>
            <w:r>
              <w:rPr>
                <w:rFonts w:ascii="Times New Roman"/>
                <w:b w:val="false"/>
                <w:i w:val="false"/>
                <w:color w:val="000000"/>
                <w:sz w:val="20"/>
              </w:rPr>
              <w:t>
метр, соның ішінде Шақшақ Жәнібек</w:t>
            </w:r>
            <w:r>
              <w:br/>
            </w:r>
            <w:r>
              <w:rPr>
                <w:rFonts w:ascii="Times New Roman"/>
                <w:b w:val="false"/>
                <w:i w:val="false"/>
                <w:color w:val="000000"/>
                <w:sz w:val="20"/>
              </w:rPr>
              <w:t>
300 метр, Қабанбай батыр 150 метр,</w:t>
            </w:r>
            <w:r>
              <w:br/>
            </w:r>
            <w:r>
              <w:rPr>
                <w:rFonts w:ascii="Times New Roman"/>
                <w:b w:val="false"/>
                <w:i w:val="false"/>
                <w:color w:val="000000"/>
                <w:sz w:val="20"/>
              </w:rPr>
              <w:t>
Абылайхан 1800 метр, А. Байтұрсынов</w:t>
            </w:r>
            <w:r>
              <w:br/>
            </w:r>
            <w:r>
              <w:rPr>
                <w:rFonts w:ascii="Times New Roman"/>
                <w:b w:val="false"/>
                <w:i w:val="false"/>
                <w:color w:val="000000"/>
                <w:sz w:val="20"/>
              </w:rPr>
              <w:t>
1200 метр, Сәтбаев 1500 метр,</w:t>
            </w:r>
            <w:r>
              <w:br/>
            </w:r>
            <w:r>
              <w:rPr>
                <w:rFonts w:ascii="Times New Roman"/>
                <w:b w:val="false"/>
                <w:i w:val="false"/>
                <w:color w:val="000000"/>
                <w:sz w:val="20"/>
              </w:rPr>
              <w:t>
Победа 900 метр, Баймағамбетов 900</w:t>
            </w:r>
            <w:r>
              <w:br/>
            </w:r>
            <w:r>
              <w:rPr>
                <w:rFonts w:ascii="Times New Roman"/>
                <w:b w:val="false"/>
                <w:i w:val="false"/>
                <w:color w:val="000000"/>
                <w:sz w:val="20"/>
              </w:rPr>
              <w:t>
метр, Чапаев 30 метр, Абай 20</w:t>
            </w:r>
            <w:r>
              <w:br/>
            </w:r>
            <w:r>
              <w:rPr>
                <w:rFonts w:ascii="Times New Roman"/>
                <w:b w:val="false"/>
                <w:i w:val="false"/>
                <w:color w:val="000000"/>
                <w:sz w:val="20"/>
              </w:rPr>
              <w:t>
метр.</w:t>
            </w:r>
            <w:r>
              <w:br/>
            </w:r>
            <w:r>
              <w:rPr>
                <w:rFonts w:ascii="Times New Roman"/>
                <w:b w:val="false"/>
                <w:i w:val="false"/>
                <w:color w:val="000000"/>
                <w:sz w:val="20"/>
              </w:rPr>
              <w:t>
Саябақты (аттракцион) қоқыстан</w:t>
            </w:r>
            <w:r>
              <w:br/>
            </w:r>
            <w:r>
              <w:rPr>
                <w:rFonts w:ascii="Times New Roman"/>
                <w:b w:val="false"/>
                <w:i w:val="false"/>
                <w:color w:val="000000"/>
                <w:sz w:val="20"/>
              </w:rPr>
              <w:t>
тазарту 210 шаршы метр.</w:t>
            </w:r>
            <w:r>
              <w:br/>
            </w:r>
            <w:r>
              <w:rPr>
                <w:rFonts w:ascii="Times New Roman"/>
                <w:b w:val="false"/>
                <w:i w:val="false"/>
                <w:color w:val="000000"/>
                <w:sz w:val="20"/>
              </w:rPr>
              <w:t>
"Даңқ саяжолы" металл құрылымын</w:t>
            </w:r>
            <w:r>
              <w:br/>
            </w:r>
            <w:r>
              <w:rPr>
                <w:rFonts w:ascii="Times New Roman"/>
                <w:b w:val="false"/>
                <w:i w:val="false"/>
                <w:color w:val="000000"/>
                <w:sz w:val="20"/>
              </w:rPr>
              <w:t>
сырлауға көмектесу 50 шаршы метр.</w:t>
            </w:r>
            <w:r>
              <w:br/>
            </w:r>
            <w:r>
              <w:rPr>
                <w:rFonts w:ascii="Times New Roman"/>
                <w:b w:val="false"/>
                <w:i w:val="false"/>
                <w:color w:val="000000"/>
                <w:sz w:val="20"/>
              </w:rPr>
              <w:t>
Өлеңді ауылы бағытындағы Қарамеңді</w:t>
            </w:r>
            <w:r>
              <w:br/>
            </w:r>
            <w:r>
              <w:rPr>
                <w:rFonts w:ascii="Times New Roman"/>
                <w:b w:val="false"/>
                <w:i w:val="false"/>
                <w:color w:val="000000"/>
                <w:sz w:val="20"/>
              </w:rPr>
              <w:t>
селосынан шыға берістегі арканы</w:t>
            </w:r>
            <w:r>
              <w:br/>
            </w:r>
            <w:r>
              <w:rPr>
                <w:rFonts w:ascii="Times New Roman"/>
                <w:b w:val="false"/>
                <w:i w:val="false"/>
                <w:color w:val="000000"/>
                <w:sz w:val="20"/>
              </w:rPr>
              <w:t>
сырлауға көмектесу 25 шаршы метр.</w:t>
            </w:r>
            <w:r>
              <w:br/>
            </w:r>
            <w:r>
              <w:rPr>
                <w:rFonts w:ascii="Times New Roman"/>
                <w:b w:val="false"/>
                <w:i w:val="false"/>
                <w:color w:val="000000"/>
                <w:sz w:val="20"/>
              </w:rPr>
              <w:t>
Қостанай бағытындағы Қарамеңді</w:t>
            </w:r>
            <w:r>
              <w:br/>
            </w:r>
            <w:r>
              <w:rPr>
                <w:rFonts w:ascii="Times New Roman"/>
                <w:b w:val="false"/>
                <w:i w:val="false"/>
                <w:color w:val="000000"/>
                <w:sz w:val="20"/>
              </w:rPr>
              <w:t>
селосынан шыға берістегі арканы</w:t>
            </w:r>
            <w:r>
              <w:br/>
            </w:r>
            <w:r>
              <w:rPr>
                <w:rFonts w:ascii="Times New Roman"/>
                <w:b w:val="false"/>
                <w:i w:val="false"/>
                <w:color w:val="000000"/>
                <w:sz w:val="20"/>
              </w:rPr>
              <w:t>
сырлауға көмектесу 40 шаршы метр.</w:t>
            </w:r>
            <w:r>
              <w:br/>
            </w:r>
            <w:r>
              <w:rPr>
                <w:rFonts w:ascii="Times New Roman"/>
                <w:b w:val="false"/>
                <w:i w:val="false"/>
                <w:color w:val="000000"/>
                <w:sz w:val="20"/>
              </w:rPr>
              <w:t>
Билборд және баннерлердің металл</w:t>
            </w:r>
            <w:r>
              <w:br/>
            </w:r>
            <w:r>
              <w:rPr>
                <w:rFonts w:ascii="Times New Roman"/>
                <w:b w:val="false"/>
                <w:i w:val="false"/>
                <w:color w:val="000000"/>
                <w:sz w:val="20"/>
              </w:rPr>
              <w:t>
құралымдарын сырлауға көмектесу</w:t>
            </w:r>
            <w:r>
              <w:br/>
            </w:r>
            <w:r>
              <w:rPr>
                <w:rFonts w:ascii="Times New Roman"/>
                <w:b w:val="false"/>
                <w:i w:val="false"/>
                <w:color w:val="000000"/>
                <w:sz w:val="20"/>
              </w:rPr>
              <w:t>
Абай көшесіндегі (аудандық орталық</w:t>
            </w:r>
            <w:r>
              <w:br/>
            </w:r>
            <w:r>
              <w:rPr>
                <w:rFonts w:ascii="Times New Roman"/>
                <w:b w:val="false"/>
                <w:i w:val="false"/>
                <w:color w:val="000000"/>
                <w:sz w:val="20"/>
              </w:rPr>
              <w:t>
ауруханасының маңында) 25 шаршы</w:t>
            </w:r>
            <w:r>
              <w:br/>
            </w:r>
            <w:r>
              <w:rPr>
                <w:rFonts w:ascii="Times New Roman"/>
                <w:b w:val="false"/>
                <w:i w:val="false"/>
                <w:color w:val="000000"/>
                <w:sz w:val="20"/>
              </w:rPr>
              <w:t>
метр, Қабанбай батыр, Абылайхан</w:t>
            </w:r>
            <w:r>
              <w:br/>
            </w:r>
            <w:r>
              <w:rPr>
                <w:rFonts w:ascii="Times New Roman"/>
                <w:b w:val="false"/>
                <w:i w:val="false"/>
                <w:color w:val="000000"/>
                <w:sz w:val="20"/>
              </w:rPr>
              <w:t>
қиылысында 75 шаршы метр, Шақшақ</w:t>
            </w:r>
            <w:r>
              <w:br/>
            </w:r>
            <w:r>
              <w:rPr>
                <w:rFonts w:ascii="Times New Roman"/>
                <w:b w:val="false"/>
                <w:i w:val="false"/>
                <w:color w:val="000000"/>
                <w:sz w:val="20"/>
              </w:rPr>
              <w:t>
Жәнібек ("Иволга-Холдинг"</w:t>
            </w:r>
            <w:r>
              <w:br/>
            </w:r>
            <w:r>
              <w:rPr>
                <w:rFonts w:ascii="Times New Roman"/>
                <w:b w:val="false"/>
                <w:i w:val="false"/>
                <w:color w:val="000000"/>
                <w:sz w:val="20"/>
              </w:rPr>
              <w:t>
жанар-жағар май құю станциясының</w:t>
            </w:r>
            <w:r>
              <w:br/>
            </w:r>
            <w:r>
              <w:rPr>
                <w:rFonts w:ascii="Times New Roman"/>
                <w:b w:val="false"/>
                <w:i w:val="false"/>
                <w:color w:val="000000"/>
                <w:sz w:val="20"/>
              </w:rPr>
              <w:t>
маңында) 25 шаршы метр, Шаяхметов</w:t>
            </w:r>
            <w:r>
              <w:br/>
            </w:r>
            <w:r>
              <w:rPr>
                <w:rFonts w:ascii="Times New Roman"/>
                <w:b w:val="false"/>
                <w:i w:val="false"/>
                <w:color w:val="000000"/>
                <w:sz w:val="20"/>
              </w:rPr>
              <w:t>
(Жылжымайтын мүлік жөніндегі</w:t>
            </w:r>
            <w:r>
              <w:br/>
            </w:r>
            <w:r>
              <w:rPr>
                <w:rFonts w:ascii="Times New Roman"/>
                <w:b w:val="false"/>
                <w:i w:val="false"/>
                <w:color w:val="000000"/>
                <w:sz w:val="20"/>
              </w:rPr>
              <w:t>
орталық ғимаратына қарсы) 25 шаршы</w:t>
            </w:r>
            <w:r>
              <w:br/>
            </w:r>
            <w:r>
              <w:rPr>
                <w:rFonts w:ascii="Times New Roman"/>
                <w:b w:val="false"/>
                <w:i w:val="false"/>
                <w:color w:val="000000"/>
                <w:sz w:val="20"/>
              </w:rPr>
              <w:t>
метр, ауылдан шыға берістегі</w:t>
            </w:r>
            <w:r>
              <w:br/>
            </w:r>
            <w:r>
              <w:rPr>
                <w:rFonts w:ascii="Times New Roman"/>
                <w:b w:val="false"/>
                <w:i w:val="false"/>
                <w:color w:val="000000"/>
                <w:sz w:val="20"/>
              </w:rPr>
              <w:t>
(Жанар-жағар май станциясының арты)</w:t>
            </w:r>
            <w:r>
              <w:br/>
            </w:r>
            <w:r>
              <w:rPr>
                <w:rFonts w:ascii="Times New Roman"/>
                <w:b w:val="false"/>
                <w:i w:val="false"/>
                <w:color w:val="000000"/>
                <w:sz w:val="20"/>
              </w:rPr>
              <w:t>
25 шаршы метр.</w:t>
            </w:r>
            <w:r>
              <w:br/>
            </w:r>
            <w:r>
              <w:rPr>
                <w:rFonts w:ascii="Times New Roman"/>
                <w:b w:val="false"/>
                <w:i w:val="false"/>
                <w:color w:val="000000"/>
                <w:sz w:val="20"/>
              </w:rPr>
              <w:t>
Жиектастарды қызыл колермен</w:t>
            </w:r>
            <w:r>
              <w:br/>
            </w:r>
            <w:r>
              <w:rPr>
                <w:rFonts w:ascii="Times New Roman"/>
                <w:b w:val="false"/>
                <w:i w:val="false"/>
                <w:color w:val="000000"/>
                <w:sz w:val="20"/>
              </w:rPr>
              <w:t>
үзік-үзік сызықпен сырлауға</w:t>
            </w:r>
            <w:r>
              <w:br/>
            </w:r>
            <w:r>
              <w:rPr>
                <w:rFonts w:ascii="Times New Roman"/>
                <w:b w:val="false"/>
                <w:i w:val="false"/>
                <w:color w:val="000000"/>
                <w:sz w:val="20"/>
              </w:rPr>
              <w:t>
көмектесу 210 шаршы метр.</w:t>
            </w:r>
            <w:r>
              <w:br/>
            </w:r>
            <w:r>
              <w:rPr>
                <w:rFonts w:ascii="Times New Roman"/>
                <w:b w:val="false"/>
                <w:i w:val="false"/>
                <w:color w:val="000000"/>
                <w:sz w:val="20"/>
              </w:rPr>
              <w:t>
Электр желі тіректерінің негізін</w:t>
            </w:r>
            <w:r>
              <w:br/>
            </w:r>
            <w:r>
              <w:rPr>
                <w:rFonts w:ascii="Times New Roman"/>
                <w:b w:val="false"/>
                <w:i w:val="false"/>
                <w:color w:val="000000"/>
                <w:sz w:val="20"/>
              </w:rPr>
              <w:t>
түрлі түсті сырмен сырлауға</w:t>
            </w:r>
            <w:r>
              <w:br/>
            </w:r>
            <w:r>
              <w:rPr>
                <w:rFonts w:ascii="Times New Roman"/>
                <w:b w:val="false"/>
                <w:i w:val="false"/>
                <w:color w:val="000000"/>
                <w:sz w:val="20"/>
              </w:rPr>
              <w:t>
көмектесу 11000 метр, 1549 дана.</w:t>
            </w:r>
            <w:r>
              <w:br/>
            </w:r>
            <w:r>
              <w:rPr>
                <w:rFonts w:ascii="Times New Roman"/>
                <w:b w:val="false"/>
                <w:i w:val="false"/>
                <w:color w:val="000000"/>
                <w:sz w:val="20"/>
              </w:rPr>
              <w:t>
Селоның ақпараттық тақталарын ескі</w:t>
            </w:r>
            <w:r>
              <w:br/>
            </w:r>
            <w:r>
              <w:rPr>
                <w:rFonts w:ascii="Times New Roman"/>
                <w:b w:val="false"/>
                <w:i w:val="false"/>
                <w:color w:val="000000"/>
                <w:sz w:val="20"/>
              </w:rPr>
              <w:t>
жапсырмалардан тазарту 4 дана, 32</w:t>
            </w:r>
            <w:r>
              <w:br/>
            </w:r>
            <w:r>
              <w:rPr>
                <w:rFonts w:ascii="Times New Roman"/>
                <w:b w:val="false"/>
                <w:i w:val="false"/>
                <w:color w:val="000000"/>
                <w:sz w:val="20"/>
              </w:rPr>
              <w:t>
шаршы метр.</w:t>
            </w:r>
            <w:r>
              <w:br/>
            </w:r>
            <w:r>
              <w:rPr>
                <w:rFonts w:ascii="Times New Roman"/>
                <w:b w:val="false"/>
                <w:i w:val="false"/>
                <w:color w:val="000000"/>
                <w:sz w:val="20"/>
              </w:rPr>
              <w:t>
Тақталарды сырлау ға көмектесу 32</w:t>
            </w:r>
            <w:r>
              <w:br/>
            </w:r>
            <w:r>
              <w:rPr>
                <w:rFonts w:ascii="Times New Roman"/>
                <w:b w:val="false"/>
                <w:i w:val="false"/>
                <w:color w:val="000000"/>
                <w:sz w:val="20"/>
              </w:rPr>
              <w:t>
шаршы метр, 4 дана.</w:t>
            </w:r>
            <w:r>
              <w:br/>
            </w:r>
            <w:r>
              <w:rPr>
                <w:rFonts w:ascii="Times New Roman"/>
                <w:b w:val="false"/>
                <w:i w:val="false"/>
                <w:color w:val="000000"/>
                <w:sz w:val="20"/>
              </w:rPr>
              <w:t>
Селоның бетон қоршауларын сырлауға</w:t>
            </w:r>
            <w:r>
              <w:br/>
            </w:r>
            <w:r>
              <w:rPr>
                <w:rFonts w:ascii="Times New Roman"/>
                <w:b w:val="false"/>
                <w:i w:val="false"/>
                <w:color w:val="000000"/>
                <w:sz w:val="20"/>
              </w:rPr>
              <w:t>
көмектесу: Тәуелсіздіктің 10</w:t>
            </w:r>
            <w:r>
              <w:br/>
            </w:r>
            <w:r>
              <w:rPr>
                <w:rFonts w:ascii="Times New Roman"/>
                <w:b w:val="false"/>
                <w:i w:val="false"/>
                <w:color w:val="000000"/>
                <w:sz w:val="20"/>
              </w:rPr>
              <w:t>
жылдығы саябағы 250 шаршы метр,</w:t>
            </w:r>
            <w:r>
              <w:br/>
            </w:r>
            <w:r>
              <w:rPr>
                <w:rFonts w:ascii="Times New Roman"/>
                <w:b w:val="false"/>
                <w:i w:val="false"/>
                <w:color w:val="000000"/>
                <w:sz w:val="20"/>
              </w:rPr>
              <w:t>
мәдениет және демалыс саябағы</w:t>
            </w:r>
            <w:r>
              <w:br/>
            </w:r>
            <w:r>
              <w:rPr>
                <w:rFonts w:ascii="Times New Roman"/>
                <w:b w:val="false"/>
                <w:i w:val="false"/>
                <w:color w:val="000000"/>
                <w:sz w:val="20"/>
              </w:rPr>
              <w:t>
(бұрынғы Мәдениет үйі) - 1000 шаршы</w:t>
            </w:r>
            <w:r>
              <w:br/>
            </w:r>
            <w:r>
              <w:rPr>
                <w:rFonts w:ascii="Times New Roman"/>
                <w:b w:val="false"/>
                <w:i w:val="false"/>
                <w:color w:val="000000"/>
                <w:sz w:val="20"/>
              </w:rPr>
              <w:t>
метр, "Балбөбек" балабақшасы 250</w:t>
            </w:r>
            <w:r>
              <w:br/>
            </w:r>
            <w:r>
              <w:rPr>
                <w:rFonts w:ascii="Times New Roman"/>
                <w:b w:val="false"/>
                <w:i w:val="false"/>
                <w:color w:val="000000"/>
                <w:sz w:val="20"/>
              </w:rPr>
              <w:t>
шаршы метр, аудандық телемұнара 250</w:t>
            </w:r>
            <w:r>
              <w:br/>
            </w:r>
            <w:r>
              <w:rPr>
                <w:rFonts w:ascii="Times New Roman"/>
                <w:b w:val="false"/>
                <w:i w:val="false"/>
                <w:color w:val="000000"/>
                <w:sz w:val="20"/>
              </w:rPr>
              <w:t>
шаршы метр.</w:t>
            </w:r>
            <w:r>
              <w:br/>
            </w:r>
            <w:r>
              <w:rPr>
                <w:rFonts w:ascii="Times New Roman"/>
                <w:b w:val="false"/>
                <w:i w:val="false"/>
                <w:color w:val="000000"/>
                <w:sz w:val="20"/>
              </w:rPr>
              <w:t>
"Аттракцион" саябағындағы</w:t>
            </w:r>
            <w:r>
              <w:br/>
            </w:r>
            <w:r>
              <w:rPr>
                <w:rFonts w:ascii="Times New Roman"/>
                <w:b w:val="false"/>
                <w:i w:val="false"/>
                <w:color w:val="000000"/>
                <w:sz w:val="20"/>
              </w:rPr>
              <w:t>
жиектастарды түрлі түсті колермен</w:t>
            </w:r>
            <w:r>
              <w:br/>
            </w:r>
            <w:r>
              <w:rPr>
                <w:rFonts w:ascii="Times New Roman"/>
                <w:b w:val="false"/>
                <w:i w:val="false"/>
                <w:color w:val="000000"/>
                <w:sz w:val="20"/>
              </w:rPr>
              <w:t>
сырлауға көмектесу 150 шаршы метр,</w:t>
            </w:r>
            <w:r>
              <w:br/>
            </w:r>
            <w:r>
              <w:rPr>
                <w:rFonts w:ascii="Times New Roman"/>
                <w:b w:val="false"/>
                <w:i w:val="false"/>
                <w:color w:val="000000"/>
                <w:sz w:val="20"/>
              </w:rPr>
              <w:t>
орындықтарды 24 шаршы метр,</w:t>
            </w:r>
            <w:r>
              <w:br/>
            </w:r>
            <w:r>
              <w:rPr>
                <w:rFonts w:ascii="Times New Roman"/>
                <w:b w:val="false"/>
                <w:i w:val="false"/>
                <w:color w:val="000000"/>
                <w:sz w:val="20"/>
              </w:rPr>
              <w:t>
аттракциондарды майлы бояумен</w:t>
            </w:r>
            <w:r>
              <w:br/>
            </w:r>
            <w:r>
              <w:rPr>
                <w:rFonts w:ascii="Times New Roman"/>
                <w:b w:val="false"/>
                <w:i w:val="false"/>
                <w:color w:val="000000"/>
                <w:sz w:val="20"/>
              </w:rPr>
              <w:t>
сырлауға көмектесу 30 шаршы метр.</w:t>
            </w:r>
            <w:r>
              <w:br/>
            </w:r>
            <w:r>
              <w:rPr>
                <w:rFonts w:ascii="Times New Roman"/>
                <w:b w:val="false"/>
                <w:i w:val="false"/>
                <w:color w:val="000000"/>
                <w:sz w:val="20"/>
              </w:rPr>
              <w:t>
Победа көшесіндегі автоаялдаманы</w:t>
            </w:r>
            <w:r>
              <w:br/>
            </w:r>
            <w:r>
              <w:rPr>
                <w:rFonts w:ascii="Times New Roman"/>
                <w:b w:val="false"/>
                <w:i w:val="false"/>
                <w:color w:val="000000"/>
                <w:sz w:val="20"/>
              </w:rPr>
              <w:t>
ақтау және колермен сырлауға</w:t>
            </w:r>
            <w:r>
              <w:br/>
            </w:r>
            <w:r>
              <w:rPr>
                <w:rFonts w:ascii="Times New Roman"/>
                <w:b w:val="false"/>
                <w:i w:val="false"/>
                <w:color w:val="000000"/>
                <w:sz w:val="20"/>
              </w:rPr>
              <w:t>
көмектесу 85 шаршы метр.</w:t>
            </w:r>
            <w:r>
              <w:br/>
            </w:r>
            <w:r>
              <w:rPr>
                <w:rFonts w:ascii="Times New Roman"/>
                <w:b w:val="false"/>
                <w:i w:val="false"/>
                <w:color w:val="000000"/>
                <w:sz w:val="20"/>
              </w:rPr>
              <w:t>
Победа көшесіндегі саябақты</w:t>
            </w:r>
            <w:r>
              <w:br/>
            </w:r>
            <w:r>
              <w:rPr>
                <w:rFonts w:ascii="Times New Roman"/>
                <w:b w:val="false"/>
                <w:i w:val="false"/>
                <w:color w:val="000000"/>
                <w:sz w:val="20"/>
              </w:rPr>
              <w:t>
қоқыстан жинау 200 шаршы метр.</w:t>
            </w:r>
            <w:r>
              <w:br/>
            </w:r>
            <w:r>
              <w:rPr>
                <w:rFonts w:ascii="Times New Roman"/>
                <w:b w:val="false"/>
                <w:i w:val="false"/>
                <w:color w:val="000000"/>
                <w:sz w:val="20"/>
              </w:rPr>
              <w:t>
Ағаштардың діңгектерін және</w:t>
            </w:r>
            <w:r>
              <w:br/>
            </w:r>
            <w:r>
              <w:rPr>
                <w:rFonts w:ascii="Times New Roman"/>
                <w:b w:val="false"/>
                <w:i w:val="false"/>
                <w:color w:val="000000"/>
                <w:sz w:val="20"/>
              </w:rPr>
              <w:t>
бұталарды ақтау 100 дана.</w:t>
            </w:r>
            <w:r>
              <w:br/>
            </w:r>
            <w:r>
              <w:rPr>
                <w:rFonts w:ascii="Times New Roman"/>
                <w:b w:val="false"/>
                <w:i w:val="false"/>
                <w:color w:val="000000"/>
                <w:sz w:val="20"/>
              </w:rPr>
              <w:t>
Көше бойындағы 620 ағаш қоршауларын</w:t>
            </w:r>
            <w:r>
              <w:br/>
            </w:r>
            <w:r>
              <w:rPr>
                <w:rFonts w:ascii="Times New Roman"/>
                <w:b w:val="false"/>
                <w:i w:val="false"/>
                <w:color w:val="000000"/>
                <w:sz w:val="20"/>
              </w:rPr>
              <w:t>
ағымдағы жөндеу.</w:t>
            </w:r>
            <w:r>
              <w:br/>
            </w:r>
            <w:r>
              <w:rPr>
                <w:rFonts w:ascii="Times New Roman"/>
                <w:b w:val="false"/>
                <w:i w:val="false"/>
                <w:color w:val="000000"/>
                <w:sz w:val="20"/>
              </w:rPr>
              <w:t>
Абай, Шаяхметов, Қабанбай батыр,</w:t>
            </w:r>
            <w:r>
              <w:br/>
            </w:r>
            <w:r>
              <w:rPr>
                <w:rFonts w:ascii="Times New Roman"/>
                <w:b w:val="false"/>
                <w:i w:val="false"/>
                <w:color w:val="000000"/>
                <w:sz w:val="20"/>
              </w:rPr>
              <w:t>
А.Байтұрсынов көшелеріндегі жол</w:t>
            </w:r>
            <w:r>
              <w:br/>
            </w:r>
            <w:r>
              <w:rPr>
                <w:rFonts w:ascii="Times New Roman"/>
                <w:b w:val="false"/>
                <w:i w:val="false"/>
                <w:color w:val="000000"/>
                <w:sz w:val="20"/>
              </w:rPr>
              <w:t>
жиектері бойындағы жабайы өсетін</w:t>
            </w:r>
            <w:r>
              <w:br/>
            </w:r>
            <w:r>
              <w:rPr>
                <w:rFonts w:ascii="Times New Roman"/>
                <w:b w:val="false"/>
                <w:i w:val="false"/>
                <w:color w:val="000000"/>
                <w:sz w:val="20"/>
              </w:rPr>
              <w:t>
арам шөптердің өскіндерін жұлу 300</w:t>
            </w:r>
            <w:r>
              <w:br/>
            </w:r>
            <w:r>
              <w:rPr>
                <w:rFonts w:ascii="Times New Roman"/>
                <w:b w:val="false"/>
                <w:i w:val="false"/>
                <w:color w:val="000000"/>
                <w:sz w:val="20"/>
              </w:rPr>
              <w:t>
метр.</w:t>
            </w:r>
            <w:r>
              <w:br/>
            </w:r>
            <w:r>
              <w:rPr>
                <w:rFonts w:ascii="Times New Roman"/>
                <w:b w:val="false"/>
                <w:i w:val="false"/>
                <w:color w:val="000000"/>
                <w:sz w:val="20"/>
              </w:rPr>
              <w:t>
"Жаңа жылдық қалашық" алаңдағы</w:t>
            </w:r>
            <w:r>
              <w:br/>
            </w:r>
            <w:r>
              <w:rPr>
                <w:rFonts w:ascii="Times New Roman"/>
                <w:b w:val="false"/>
                <w:i w:val="false"/>
                <w:color w:val="000000"/>
                <w:sz w:val="20"/>
              </w:rPr>
              <w:t>
жабайы өсетін арам шөптердің</w:t>
            </w:r>
            <w:r>
              <w:br/>
            </w:r>
            <w:r>
              <w:rPr>
                <w:rFonts w:ascii="Times New Roman"/>
                <w:b w:val="false"/>
                <w:i w:val="false"/>
                <w:color w:val="000000"/>
                <w:sz w:val="20"/>
              </w:rPr>
              <w:t>
өскіндерін жұлу 300 шаршы метр.</w:t>
            </w:r>
            <w:r>
              <w:br/>
            </w:r>
            <w:r>
              <w:rPr>
                <w:rFonts w:ascii="Times New Roman"/>
                <w:b w:val="false"/>
                <w:i w:val="false"/>
                <w:color w:val="000000"/>
                <w:sz w:val="20"/>
              </w:rPr>
              <w:t>
Селоның ағаш қоршауларын сырлауға</w:t>
            </w:r>
            <w:r>
              <w:br/>
            </w:r>
            <w:r>
              <w:rPr>
                <w:rFonts w:ascii="Times New Roman"/>
                <w:b w:val="false"/>
                <w:i w:val="false"/>
                <w:color w:val="000000"/>
                <w:sz w:val="20"/>
              </w:rPr>
              <w:t>
көмектесу 73 шаршы метр.</w:t>
            </w:r>
            <w:r>
              <w:br/>
            </w:r>
            <w:r>
              <w:rPr>
                <w:rFonts w:ascii="Times New Roman"/>
                <w:b w:val="false"/>
                <w:i w:val="false"/>
                <w:color w:val="000000"/>
                <w:sz w:val="20"/>
              </w:rPr>
              <w:t>
Жаңа жылдық қалашықты ресімдеуге</w:t>
            </w:r>
            <w:r>
              <w:br/>
            </w:r>
            <w:r>
              <w:rPr>
                <w:rFonts w:ascii="Times New Roman"/>
                <w:b w:val="false"/>
                <w:i w:val="false"/>
                <w:color w:val="000000"/>
                <w:sz w:val="20"/>
              </w:rPr>
              <w:t>
көмек көрсету:</w:t>
            </w:r>
            <w:r>
              <w:br/>
            </w:r>
            <w:r>
              <w:rPr>
                <w:rFonts w:ascii="Times New Roman"/>
                <w:b w:val="false"/>
                <w:i w:val="false"/>
                <w:color w:val="000000"/>
                <w:sz w:val="20"/>
              </w:rPr>
              <w:t>
Шана әткеншектері үшін алаңды</w:t>
            </w:r>
            <w:r>
              <w:br/>
            </w:r>
            <w:r>
              <w:rPr>
                <w:rFonts w:ascii="Times New Roman"/>
                <w:b w:val="false"/>
                <w:i w:val="false"/>
                <w:color w:val="000000"/>
                <w:sz w:val="20"/>
              </w:rPr>
              <w:t>
қардан тазалау 20 шаршы метр, шана</w:t>
            </w:r>
            <w:r>
              <w:br/>
            </w:r>
            <w:r>
              <w:rPr>
                <w:rFonts w:ascii="Times New Roman"/>
                <w:b w:val="false"/>
                <w:i w:val="false"/>
                <w:color w:val="000000"/>
                <w:sz w:val="20"/>
              </w:rPr>
              <w:t>
әткеншектерін орнатуға көмек</w:t>
            </w:r>
            <w:r>
              <w:br/>
            </w:r>
            <w:r>
              <w:rPr>
                <w:rFonts w:ascii="Times New Roman"/>
                <w:b w:val="false"/>
                <w:i w:val="false"/>
                <w:color w:val="000000"/>
                <w:sz w:val="20"/>
              </w:rPr>
              <w:t>
көрсету 20 дана, алтыбақанды</w:t>
            </w:r>
            <w:r>
              <w:br/>
            </w:r>
            <w:r>
              <w:rPr>
                <w:rFonts w:ascii="Times New Roman"/>
                <w:b w:val="false"/>
                <w:i w:val="false"/>
                <w:color w:val="000000"/>
                <w:sz w:val="20"/>
              </w:rPr>
              <w:t>
орнатуға көмек көрсету 1 дана, Жаңа</w:t>
            </w:r>
            <w:r>
              <w:br/>
            </w:r>
            <w:r>
              <w:rPr>
                <w:rFonts w:ascii="Times New Roman"/>
                <w:b w:val="false"/>
                <w:i w:val="false"/>
                <w:color w:val="000000"/>
                <w:sz w:val="20"/>
              </w:rPr>
              <w:t>
жылдық қалашығының аумағы бойы гүл</w:t>
            </w:r>
            <w:r>
              <w:br/>
            </w:r>
            <w:r>
              <w:rPr>
                <w:rFonts w:ascii="Times New Roman"/>
                <w:b w:val="false"/>
                <w:i w:val="false"/>
                <w:color w:val="000000"/>
                <w:sz w:val="20"/>
              </w:rPr>
              <w:t>
тізбегін орнатуға көмек көрсету 40</w:t>
            </w:r>
            <w:r>
              <w:br/>
            </w:r>
            <w:r>
              <w:rPr>
                <w:rFonts w:ascii="Times New Roman"/>
                <w:b w:val="false"/>
                <w:i w:val="false"/>
                <w:color w:val="000000"/>
                <w:sz w:val="20"/>
              </w:rPr>
              <w:t>
метр, көркем тартпаларды тартуға</w:t>
            </w:r>
            <w:r>
              <w:br/>
            </w:r>
            <w:r>
              <w:rPr>
                <w:rFonts w:ascii="Times New Roman"/>
                <w:b w:val="false"/>
                <w:i w:val="false"/>
                <w:color w:val="000000"/>
                <w:sz w:val="20"/>
              </w:rPr>
              <w:t>
көмектесу (1*10) 2 дана, шана</w:t>
            </w:r>
            <w:r>
              <w:br/>
            </w:r>
            <w:r>
              <w:rPr>
                <w:rFonts w:ascii="Times New Roman"/>
                <w:b w:val="false"/>
                <w:i w:val="false"/>
                <w:color w:val="000000"/>
                <w:sz w:val="20"/>
              </w:rPr>
              <w:t>
әткеншегі мен шана сырғанақтары</w:t>
            </w:r>
            <w:r>
              <w:br/>
            </w:r>
            <w:r>
              <w:rPr>
                <w:rFonts w:ascii="Times New Roman"/>
                <w:b w:val="false"/>
                <w:i w:val="false"/>
                <w:color w:val="000000"/>
                <w:sz w:val="20"/>
              </w:rPr>
              <w:t>
маңындағы алаңды су құюға көмек</w:t>
            </w:r>
            <w:r>
              <w:br/>
            </w:r>
            <w:r>
              <w:rPr>
                <w:rFonts w:ascii="Times New Roman"/>
                <w:b w:val="false"/>
                <w:i w:val="false"/>
                <w:color w:val="000000"/>
                <w:sz w:val="20"/>
              </w:rPr>
              <w:t>
көрсету 4 текше метр.</w:t>
            </w:r>
            <w:r>
              <w:br/>
            </w:r>
            <w:r>
              <w:rPr>
                <w:rFonts w:ascii="Times New Roman"/>
                <w:b w:val="false"/>
                <w:i w:val="false"/>
                <w:color w:val="000000"/>
                <w:sz w:val="20"/>
              </w:rPr>
              <w:t>
Жаңа жылдық қалашықтың</w:t>
            </w:r>
            <w:r>
              <w:br/>
            </w:r>
            <w:r>
              <w:rPr>
                <w:rFonts w:ascii="Times New Roman"/>
                <w:b w:val="false"/>
                <w:i w:val="false"/>
                <w:color w:val="000000"/>
                <w:sz w:val="20"/>
              </w:rPr>
              <w:t>
құрал-жабдықтарын бөлшектеуге көмек</w:t>
            </w:r>
            <w:r>
              <w:br/>
            </w:r>
            <w:r>
              <w:rPr>
                <w:rFonts w:ascii="Times New Roman"/>
                <w:b w:val="false"/>
                <w:i w:val="false"/>
                <w:color w:val="000000"/>
                <w:sz w:val="20"/>
              </w:rPr>
              <w:t>
көрсету.</w:t>
            </w:r>
            <w:r>
              <w:br/>
            </w:r>
            <w:r>
              <w:rPr>
                <w:rFonts w:ascii="Times New Roman"/>
                <w:b w:val="false"/>
                <w:i w:val="false"/>
                <w:color w:val="000000"/>
                <w:sz w:val="20"/>
              </w:rPr>
              <w:t>
Селоның орталық алаңындағы сахнаны</w:t>
            </w:r>
            <w:r>
              <w:br/>
            </w:r>
            <w:r>
              <w:rPr>
                <w:rFonts w:ascii="Times New Roman"/>
                <w:b w:val="false"/>
                <w:i w:val="false"/>
                <w:color w:val="000000"/>
                <w:sz w:val="20"/>
              </w:rPr>
              <w:t>
қардан және мұздан тазартуға көмек</w:t>
            </w:r>
            <w:r>
              <w:br/>
            </w:r>
            <w:r>
              <w:rPr>
                <w:rFonts w:ascii="Times New Roman"/>
                <w:b w:val="false"/>
                <w:i w:val="false"/>
                <w:color w:val="000000"/>
                <w:sz w:val="20"/>
              </w:rPr>
              <w:t>
көрсету 30 шаршы метр.</w:t>
            </w:r>
            <w:r>
              <w:br/>
            </w:r>
            <w:r>
              <w:rPr>
                <w:rFonts w:ascii="Times New Roman"/>
                <w:b w:val="false"/>
                <w:i w:val="false"/>
                <w:color w:val="000000"/>
                <w:sz w:val="20"/>
              </w:rPr>
              <w:t>
Мерекелік безендіруді орнатуға</w:t>
            </w:r>
            <w:r>
              <w:br/>
            </w:r>
            <w:r>
              <w:rPr>
                <w:rFonts w:ascii="Times New Roman"/>
                <w:b w:val="false"/>
                <w:i w:val="false"/>
                <w:color w:val="000000"/>
                <w:sz w:val="20"/>
              </w:rPr>
              <w:t>
көмек көрсету (гүлтізбектер).</w:t>
            </w:r>
            <w:r>
              <w:br/>
            </w:r>
            <w:r>
              <w:rPr>
                <w:rFonts w:ascii="Times New Roman"/>
                <w:b w:val="false"/>
                <w:i w:val="false"/>
                <w:color w:val="000000"/>
                <w:sz w:val="20"/>
              </w:rPr>
              <w:t>
Жаңа жылдық шырша астына бетонды</w:t>
            </w:r>
            <w:r>
              <w:br/>
            </w:r>
            <w:r>
              <w:rPr>
                <w:rFonts w:ascii="Times New Roman"/>
                <w:b w:val="false"/>
                <w:i w:val="false"/>
                <w:color w:val="000000"/>
                <w:sz w:val="20"/>
              </w:rPr>
              <w:t>
плитадан мінбені орнатуға көмектесу</w:t>
            </w:r>
            <w:r>
              <w:br/>
            </w:r>
            <w:r>
              <w:rPr>
                <w:rFonts w:ascii="Times New Roman"/>
                <w:b w:val="false"/>
                <w:i w:val="false"/>
                <w:color w:val="000000"/>
                <w:sz w:val="20"/>
              </w:rPr>
              <w:t>
12 шаршы метр.</w:t>
            </w:r>
            <w:r>
              <w:br/>
            </w:r>
            <w:r>
              <w:rPr>
                <w:rFonts w:ascii="Times New Roman"/>
                <w:b w:val="false"/>
                <w:i w:val="false"/>
                <w:color w:val="000000"/>
                <w:sz w:val="20"/>
              </w:rPr>
              <w:t>
</w:t>
            </w:r>
            <w:r>
              <w:rPr>
                <w:rFonts w:ascii="Times New Roman"/>
                <w:b/>
                <w:i w:val="false"/>
                <w:color w:val="000000"/>
                <w:sz w:val="20"/>
              </w:rPr>
              <w:t>Селоның экологиялық сауығуына</w:t>
            </w:r>
            <w:r>
              <w:br/>
            </w:r>
            <w:r>
              <w:rPr>
                <w:rFonts w:ascii="Times New Roman"/>
                <w:b w:val="false"/>
                <w:i w:val="false"/>
                <w:color w:val="000000"/>
                <w:sz w:val="20"/>
              </w:rPr>
              <w:t>
</w:t>
            </w:r>
            <w:r>
              <w:rPr>
                <w:rFonts w:ascii="Times New Roman"/>
                <w:b/>
                <w:i w:val="false"/>
                <w:color w:val="000000"/>
                <w:sz w:val="20"/>
              </w:rPr>
              <w:t>көмектесу:</w:t>
            </w:r>
            <w:r>
              <w:br/>
            </w:r>
            <w:r>
              <w:rPr>
                <w:rFonts w:ascii="Times New Roman"/>
                <w:b w:val="false"/>
                <w:i w:val="false"/>
                <w:color w:val="000000"/>
                <w:sz w:val="20"/>
              </w:rPr>
              <w:t>
Гүлзарлардағы жерді қазу 670 шаршы</w:t>
            </w:r>
            <w:r>
              <w:br/>
            </w:r>
            <w:r>
              <w:rPr>
                <w:rFonts w:ascii="Times New Roman"/>
                <w:b w:val="false"/>
                <w:i w:val="false"/>
                <w:color w:val="000000"/>
                <w:sz w:val="20"/>
              </w:rPr>
              <w:t>
метр.</w:t>
            </w:r>
            <w:r>
              <w:br/>
            </w:r>
            <w:r>
              <w:rPr>
                <w:rFonts w:ascii="Times New Roman"/>
                <w:b w:val="false"/>
                <w:i w:val="false"/>
                <w:color w:val="000000"/>
                <w:sz w:val="20"/>
              </w:rPr>
              <w:t>
Гүлзарлардағы жерді тырмауышпен</w:t>
            </w:r>
            <w:r>
              <w:br/>
            </w:r>
            <w:r>
              <w:rPr>
                <w:rFonts w:ascii="Times New Roman"/>
                <w:b w:val="false"/>
                <w:i w:val="false"/>
                <w:color w:val="000000"/>
                <w:sz w:val="20"/>
              </w:rPr>
              <w:t>
тегістеу 670 шаршы метр.</w:t>
            </w:r>
            <w:r>
              <w:br/>
            </w:r>
            <w:r>
              <w:rPr>
                <w:rFonts w:ascii="Times New Roman"/>
                <w:b w:val="false"/>
                <w:i w:val="false"/>
                <w:color w:val="000000"/>
                <w:sz w:val="20"/>
              </w:rPr>
              <w:t>
Сәндік өсімдіктер тұқымын егу,</w:t>
            </w:r>
            <w:r>
              <w:br/>
            </w:r>
            <w:r>
              <w:rPr>
                <w:rFonts w:ascii="Times New Roman"/>
                <w:b w:val="false"/>
                <w:i w:val="false"/>
                <w:color w:val="000000"/>
                <w:sz w:val="20"/>
              </w:rPr>
              <w:t>
жерді тегістеу 670 шаршы метр.</w:t>
            </w:r>
            <w:r>
              <w:br/>
            </w:r>
            <w:r>
              <w:rPr>
                <w:rFonts w:ascii="Times New Roman"/>
                <w:b w:val="false"/>
                <w:i w:val="false"/>
                <w:color w:val="000000"/>
                <w:sz w:val="20"/>
              </w:rPr>
              <w:t>
Гүлзарларды суару 670 шаршы метр,</w:t>
            </w:r>
            <w:r>
              <w:br/>
            </w:r>
            <w:r>
              <w:rPr>
                <w:rFonts w:ascii="Times New Roman"/>
                <w:b w:val="false"/>
                <w:i w:val="false"/>
                <w:color w:val="000000"/>
                <w:sz w:val="20"/>
              </w:rPr>
              <w:t>
аптасына бір рет қопсыту және</w:t>
            </w:r>
            <w:r>
              <w:br/>
            </w:r>
            <w:r>
              <w:rPr>
                <w:rFonts w:ascii="Times New Roman"/>
                <w:b w:val="false"/>
                <w:i w:val="false"/>
                <w:color w:val="000000"/>
                <w:sz w:val="20"/>
              </w:rPr>
              <w:t>
арамшөп жұлу 670 шаршы метр.</w:t>
            </w:r>
            <w:r>
              <w:br/>
            </w:r>
            <w:r>
              <w:rPr>
                <w:rFonts w:ascii="Times New Roman"/>
                <w:b w:val="false"/>
                <w:i w:val="false"/>
                <w:color w:val="000000"/>
                <w:sz w:val="20"/>
              </w:rPr>
              <w:t>
Күзгі тұқымдарды жинау, сәндік</w:t>
            </w:r>
            <w:r>
              <w:br/>
            </w:r>
            <w:r>
              <w:rPr>
                <w:rFonts w:ascii="Times New Roman"/>
                <w:b w:val="false"/>
                <w:i w:val="false"/>
                <w:color w:val="000000"/>
                <w:sz w:val="20"/>
              </w:rPr>
              <w:t>
өсімдіктердің сабақтарын жұлу.</w:t>
            </w:r>
            <w:r>
              <w:br/>
            </w:r>
            <w:r>
              <w:rPr>
                <w:rFonts w:ascii="Times New Roman"/>
                <w:b w:val="false"/>
                <w:i w:val="false"/>
                <w:color w:val="000000"/>
                <w:sz w:val="20"/>
              </w:rPr>
              <w:t>
Гүлзарлардағы жерді күзгі қазу 670</w:t>
            </w:r>
            <w:r>
              <w:br/>
            </w:r>
            <w:r>
              <w:rPr>
                <w:rFonts w:ascii="Times New Roman"/>
                <w:b w:val="false"/>
                <w:i w:val="false"/>
                <w:color w:val="000000"/>
                <w:sz w:val="20"/>
              </w:rPr>
              <w:t>
шаршы метр.</w:t>
            </w:r>
            <w:r>
              <w:br/>
            </w:r>
            <w:r>
              <w:rPr>
                <w:rFonts w:ascii="Times New Roman"/>
                <w:b w:val="false"/>
                <w:i w:val="false"/>
                <w:color w:val="000000"/>
                <w:sz w:val="20"/>
              </w:rPr>
              <w:t>
Қураған ағаштарды кесу 120 дана.</w:t>
            </w:r>
            <w:r>
              <w:br/>
            </w:r>
            <w:r>
              <w:rPr>
                <w:rFonts w:ascii="Times New Roman"/>
                <w:b w:val="false"/>
                <w:i w:val="false"/>
                <w:color w:val="000000"/>
                <w:sz w:val="20"/>
              </w:rPr>
              <w:t>
Жаз мезгілінде екі рет ағаш</w:t>
            </w:r>
            <w:r>
              <w:br/>
            </w:r>
            <w:r>
              <w:rPr>
                <w:rFonts w:ascii="Times New Roman"/>
                <w:b w:val="false"/>
                <w:i w:val="false"/>
                <w:color w:val="000000"/>
                <w:sz w:val="20"/>
              </w:rPr>
              <w:t>
діңгектерін ақтау 75 дана.</w:t>
            </w:r>
            <w:r>
              <w:br/>
            </w:r>
            <w:r>
              <w:rPr>
                <w:rFonts w:ascii="Times New Roman"/>
                <w:b w:val="false"/>
                <w:i w:val="false"/>
                <w:color w:val="000000"/>
                <w:sz w:val="20"/>
              </w:rPr>
              <w:t>
Қадаларды орнату үшін шұңқырлар</w:t>
            </w:r>
            <w:r>
              <w:br/>
            </w:r>
            <w:r>
              <w:rPr>
                <w:rFonts w:ascii="Times New Roman"/>
                <w:b w:val="false"/>
                <w:i w:val="false"/>
                <w:color w:val="000000"/>
                <w:sz w:val="20"/>
              </w:rPr>
              <w:t>
қазу 5 дана, қада қоршауларын</w:t>
            </w:r>
            <w:r>
              <w:br/>
            </w:r>
            <w:r>
              <w:rPr>
                <w:rFonts w:ascii="Times New Roman"/>
                <w:b w:val="false"/>
                <w:i w:val="false"/>
                <w:color w:val="000000"/>
                <w:sz w:val="20"/>
              </w:rPr>
              <w:t>
Дайын қоршауды сырлауға көмектесу</w:t>
            </w:r>
            <w:r>
              <w:br/>
            </w:r>
            <w:r>
              <w:rPr>
                <w:rFonts w:ascii="Times New Roman"/>
                <w:b w:val="false"/>
                <w:i w:val="false"/>
                <w:color w:val="000000"/>
                <w:sz w:val="20"/>
              </w:rPr>
              <w:t>
61 шаршы метр.</w:t>
            </w:r>
            <w:r>
              <w:br/>
            </w:r>
            <w:r>
              <w:rPr>
                <w:rFonts w:ascii="Times New Roman"/>
                <w:b w:val="false"/>
                <w:i w:val="false"/>
                <w:color w:val="000000"/>
                <w:sz w:val="20"/>
              </w:rPr>
              <w:t>
Ағаш өскіндерін және бұтақтарды</w:t>
            </w:r>
            <w:r>
              <w:br/>
            </w:r>
            <w:r>
              <w:rPr>
                <w:rFonts w:ascii="Times New Roman"/>
                <w:b w:val="false"/>
                <w:i w:val="false"/>
                <w:color w:val="000000"/>
                <w:sz w:val="20"/>
              </w:rPr>
              <w:t>
қырқу 50 шаршы метр, жаз мезгілі</w:t>
            </w:r>
            <w:r>
              <w:br/>
            </w:r>
            <w:r>
              <w:rPr>
                <w:rFonts w:ascii="Times New Roman"/>
                <w:b w:val="false"/>
                <w:i w:val="false"/>
                <w:color w:val="000000"/>
                <w:sz w:val="20"/>
              </w:rPr>
              <w:t>
ішінде 0,2 тонна.</w:t>
            </w:r>
            <w:r>
              <w:br/>
            </w:r>
            <w:r>
              <w:rPr>
                <w:rFonts w:ascii="Times New Roman"/>
                <w:b w:val="false"/>
                <w:i w:val="false"/>
                <w:color w:val="000000"/>
                <w:sz w:val="20"/>
              </w:rPr>
              <w:t>
Мектептің бетонды қоршауларын түрлі</w:t>
            </w:r>
            <w:r>
              <w:br/>
            </w:r>
            <w:r>
              <w:rPr>
                <w:rFonts w:ascii="Times New Roman"/>
                <w:b w:val="false"/>
                <w:i w:val="false"/>
                <w:color w:val="000000"/>
                <w:sz w:val="20"/>
              </w:rPr>
              <w:t>
түсті колермен сырлауға көмектесу</w:t>
            </w:r>
            <w:r>
              <w:br/>
            </w:r>
            <w:r>
              <w:rPr>
                <w:rFonts w:ascii="Times New Roman"/>
                <w:b w:val="false"/>
                <w:i w:val="false"/>
                <w:color w:val="000000"/>
                <w:sz w:val="20"/>
              </w:rPr>
              <w:t>
95 шаршы метр.</w:t>
            </w:r>
            <w:r>
              <w:br/>
            </w:r>
            <w:r>
              <w:rPr>
                <w:rFonts w:ascii="Times New Roman"/>
                <w:b w:val="false"/>
                <w:i w:val="false"/>
                <w:color w:val="000000"/>
                <w:sz w:val="20"/>
              </w:rPr>
              <w:t>
Мектеп аумағын тұрмыстық және</w:t>
            </w:r>
            <w:r>
              <w:br/>
            </w:r>
            <w:r>
              <w:rPr>
                <w:rFonts w:ascii="Times New Roman"/>
                <w:b w:val="false"/>
                <w:i w:val="false"/>
                <w:color w:val="000000"/>
                <w:sz w:val="20"/>
              </w:rPr>
              <w:t>
өсімдік қоқыстан жинау 9000 шаршы</w:t>
            </w:r>
            <w:r>
              <w:br/>
            </w:r>
            <w:r>
              <w:rPr>
                <w:rFonts w:ascii="Times New Roman"/>
                <w:b w:val="false"/>
                <w:i w:val="false"/>
                <w:color w:val="000000"/>
                <w:sz w:val="20"/>
              </w:rPr>
              <w:t>
метр.</w:t>
            </w:r>
            <w:r>
              <w:br/>
            </w:r>
            <w:r>
              <w:rPr>
                <w:rFonts w:ascii="Times New Roman"/>
                <w:b w:val="false"/>
                <w:i w:val="false"/>
                <w:color w:val="000000"/>
                <w:sz w:val="20"/>
              </w:rPr>
              <w:t>
Ағаштардың қураған ұшар бастарын</w:t>
            </w:r>
            <w:r>
              <w:br/>
            </w:r>
            <w:r>
              <w:rPr>
                <w:rFonts w:ascii="Times New Roman"/>
                <w:b w:val="false"/>
                <w:i w:val="false"/>
                <w:color w:val="000000"/>
                <w:sz w:val="20"/>
              </w:rPr>
              <w:t>
кесуге көмектесу 470 дана.</w:t>
            </w:r>
            <w:r>
              <w:br/>
            </w:r>
            <w:r>
              <w:rPr>
                <w:rFonts w:ascii="Times New Roman"/>
                <w:b w:val="false"/>
                <w:i w:val="false"/>
                <w:color w:val="000000"/>
                <w:sz w:val="20"/>
              </w:rPr>
              <w:t>
Ағаш діңгектерін ақтау 1110 дана.</w:t>
            </w:r>
            <w:r>
              <w:br/>
            </w:r>
            <w:r>
              <w:rPr>
                <w:rFonts w:ascii="Times New Roman"/>
                <w:b w:val="false"/>
                <w:i w:val="false"/>
                <w:color w:val="000000"/>
                <w:sz w:val="20"/>
              </w:rPr>
              <w:t>
Он күн сайын гүлзарлардың жиектерін</w:t>
            </w:r>
            <w:r>
              <w:br/>
            </w:r>
            <w:r>
              <w:rPr>
                <w:rFonts w:ascii="Times New Roman"/>
                <w:b w:val="false"/>
                <w:i w:val="false"/>
                <w:color w:val="000000"/>
                <w:sz w:val="20"/>
              </w:rPr>
              <w:t>
ақтау 10 қума метр.</w:t>
            </w:r>
            <w:r>
              <w:br/>
            </w:r>
            <w:r>
              <w:rPr>
                <w:rFonts w:ascii="Times New Roman"/>
                <w:b w:val="false"/>
                <w:i w:val="false"/>
                <w:color w:val="000000"/>
                <w:sz w:val="20"/>
              </w:rPr>
              <w:t>
Ағаш өскіндерін және бұталарды</w:t>
            </w:r>
            <w:r>
              <w:br/>
            </w:r>
            <w:r>
              <w:rPr>
                <w:rFonts w:ascii="Times New Roman"/>
                <w:b w:val="false"/>
                <w:i w:val="false"/>
                <w:color w:val="000000"/>
                <w:sz w:val="20"/>
              </w:rPr>
              <w:t>
қырқу 40 дана.</w:t>
            </w:r>
            <w:r>
              <w:br/>
            </w:r>
            <w:r>
              <w:rPr>
                <w:rFonts w:ascii="Times New Roman"/>
                <w:b w:val="false"/>
                <w:i w:val="false"/>
                <w:color w:val="000000"/>
                <w:sz w:val="20"/>
              </w:rPr>
              <w:t>
Жол жиектерін ақтау 1270 қума метр.</w:t>
            </w:r>
            <w:r>
              <w:br/>
            </w:r>
            <w:r>
              <w:rPr>
                <w:rFonts w:ascii="Times New Roman"/>
                <w:b w:val="false"/>
                <w:i w:val="false"/>
                <w:color w:val="000000"/>
                <w:sz w:val="20"/>
              </w:rPr>
              <w:t>
Көшеттерді егуге шұңқырлар қазу 395</w:t>
            </w:r>
            <w:r>
              <w:br/>
            </w:r>
            <w:r>
              <w:rPr>
                <w:rFonts w:ascii="Times New Roman"/>
                <w:b w:val="false"/>
                <w:i w:val="false"/>
                <w:color w:val="000000"/>
                <w:sz w:val="20"/>
              </w:rPr>
              <w:t>
дана.</w:t>
            </w:r>
            <w:r>
              <w:br/>
            </w:r>
            <w:r>
              <w:rPr>
                <w:rFonts w:ascii="Times New Roman"/>
                <w:b w:val="false"/>
                <w:i w:val="false"/>
                <w:color w:val="000000"/>
                <w:sz w:val="20"/>
              </w:rPr>
              <w:t>
Көшеттерді отырғызу 395 дана, жаз</w:t>
            </w:r>
            <w:r>
              <w:br/>
            </w:r>
            <w:r>
              <w:rPr>
                <w:rFonts w:ascii="Times New Roman"/>
                <w:b w:val="false"/>
                <w:i w:val="false"/>
                <w:color w:val="000000"/>
                <w:sz w:val="20"/>
              </w:rPr>
              <w:t>
бойы көшеттерді суару.</w:t>
            </w:r>
            <w:r>
              <w:br/>
            </w:r>
            <w:r>
              <w:rPr>
                <w:rFonts w:ascii="Times New Roman"/>
                <w:b w:val="false"/>
                <w:i w:val="false"/>
                <w:color w:val="000000"/>
                <w:sz w:val="20"/>
              </w:rPr>
              <w:t>
Орталық ауланың аяқжолын және</w:t>
            </w:r>
            <w:r>
              <w:br/>
            </w:r>
            <w:r>
              <w:rPr>
                <w:rFonts w:ascii="Times New Roman"/>
                <w:b w:val="false"/>
                <w:i w:val="false"/>
                <w:color w:val="000000"/>
                <w:sz w:val="20"/>
              </w:rPr>
              <w:t>
асфальт жабының сыпырғышпен сыпыру</w:t>
            </w:r>
            <w:r>
              <w:br/>
            </w:r>
            <w:r>
              <w:rPr>
                <w:rFonts w:ascii="Times New Roman"/>
                <w:b w:val="false"/>
                <w:i w:val="false"/>
                <w:color w:val="000000"/>
                <w:sz w:val="20"/>
              </w:rPr>
              <w:t>
300 шаршы метр.</w:t>
            </w:r>
            <w:r>
              <w:br/>
            </w:r>
            <w:r>
              <w:rPr>
                <w:rFonts w:ascii="Times New Roman"/>
                <w:b w:val="false"/>
                <w:i w:val="false"/>
                <w:color w:val="000000"/>
                <w:sz w:val="20"/>
              </w:rPr>
              <w:t>
</w:t>
            </w:r>
            <w:r>
              <w:rPr>
                <w:rFonts w:ascii="Times New Roman"/>
                <w:b/>
                <w:i w:val="false"/>
                <w:color w:val="000000"/>
                <w:sz w:val="20"/>
              </w:rPr>
              <w:t>Селоның тарихи - сәулеттік</w:t>
            </w:r>
            <w:r>
              <w:br/>
            </w:r>
            <w:r>
              <w:rPr>
                <w:rFonts w:ascii="Times New Roman"/>
                <w:b w:val="false"/>
                <w:i w:val="false"/>
                <w:color w:val="000000"/>
                <w:sz w:val="20"/>
              </w:rPr>
              <w:t>
</w:t>
            </w:r>
            <w:r>
              <w:rPr>
                <w:rFonts w:ascii="Times New Roman"/>
                <w:b/>
                <w:i w:val="false"/>
                <w:color w:val="000000"/>
                <w:sz w:val="20"/>
              </w:rPr>
              <w:t>ескерткіштерін қалпына келтіру:</w:t>
            </w:r>
            <w:r>
              <w:br/>
            </w:r>
            <w:r>
              <w:rPr>
                <w:rFonts w:ascii="Times New Roman"/>
                <w:b w:val="false"/>
                <w:i w:val="false"/>
                <w:color w:val="000000"/>
                <w:sz w:val="20"/>
              </w:rPr>
              <w:t>
В.И. Ленин атындағы ескерткіш</w:t>
            </w:r>
            <w:r>
              <w:br/>
            </w:r>
            <w:r>
              <w:rPr>
                <w:rFonts w:ascii="Times New Roman"/>
                <w:b w:val="false"/>
                <w:i w:val="false"/>
                <w:color w:val="000000"/>
                <w:sz w:val="20"/>
              </w:rPr>
              <w:t>
тұғырын түрлі түсті колермен ақтау</w:t>
            </w:r>
            <w:r>
              <w:br/>
            </w:r>
            <w:r>
              <w:rPr>
                <w:rFonts w:ascii="Times New Roman"/>
                <w:b w:val="false"/>
                <w:i w:val="false"/>
                <w:color w:val="000000"/>
                <w:sz w:val="20"/>
              </w:rPr>
              <w:t>
15 шаршы метр.</w:t>
            </w:r>
            <w:r>
              <w:br/>
            </w:r>
            <w:r>
              <w:rPr>
                <w:rFonts w:ascii="Times New Roman"/>
                <w:b w:val="false"/>
                <w:i w:val="false"/>
                <w:color w:val="000000"/>
                <w:sz w:val="20"/>
              </w:rPr>
              <w:t>
</w:t>
            </w:r>
            <w:r>
              <w:rPr>
                <w:rFonts w:ascii="Times New Roman"/>
                <w:b/>
                <w:i w:val="false"/>
                <w:color w:val="000000"/>
                <w:sz w:val="20"/>
              </w:rPr>
              <w:t>Әлеуметтік – мәдени мағынадағы</w:t>
            </w:r>
            <w:r>
              <w:br/>
            </w:r>
            <w:r>
              <w:rPr>
                <w:rFonts w:ascii="Times New Roman"/>
                <w:b w:val="false"/>
                <w:i w:val="false"/>
                <w:color w:val="000000"/>
                <w:sz w:val="20"/>
              </w:rPr>
              <w:t>
</w:t>
            </w:r>
            <w:r>
              <w:rPr>
                <w:rFonts w:ascii="Times New Roman"/>
                <w:b/>
                <w:i w:val="false"/>
                <w:color w:val="000000"/>
                <w:sz w:val="20"/>
              </w:rPr>
              <w:t>нысандарды жөндеуге көмектесу:</w:t>
            </w:r>
            <w:r>
              <w:br/>
            </w:r>
            <w:r>
              <w:rPr>
                <w:rFonts w:ascii="Times New Roman"/>
                <w:b w:val="false"/>
                <w:i w:val="false"/>
                <w:color w:val="000000"/>
                <w:sz w:val="20"/>
              </w:rPr>
              <w:t>
"Арай" стадионының мінбелерін ақтау</w:t>
            </w:r>
            <w:r>
              <w:br/>
            </w:r>
            <w:r>
              <w:rPr>
                <w:rFonts w:ascii="Times New Roman"/>
                <w:b w:val="false"/>
                <w:i w:val="false"/>
                <w:color w:val="000000"/>
                <w:sz w:val="20"/>
              </w:rPr>
              <w:t>
мен сырлауға көмектесу 144 шаршы</w:t>
            </w:r>
            <w:r>
              <w:br/>
            </w:r>
            <w:r>
              <w:rPr>
                <w:rFonts w:ascii="Times New Roman"/>
                <w:b w:val="false"/>
                <w:i w:val="false"/>
                <w:color w:val="000000"/>
                <w:sz w:val="20"/>
              </w:rPr>
              <w:t>
метр.</w:t>
            </w:r>
            <w:r>
              <w:br/>
            </w:r>
            <w:r>
              <w:rPr>
                <w:rFonts w:ascii="Times New Roman"/>
                <w:b w:val="false"/>
                <w:i w:val="false"/>
                <w:color w:val="000000"/>
                <w:sz w:val="20"/>
              </w:rPr>
              <w:t>
"Арай" спорт кешенінің аркаларын</w:t>
            </w:r>
            <w:r>
              <w:br/>
            </w:r>
            <w:r>
              <w:rPr>
                <w:rFonts w:ascii="Times New Roman"/>
                <w:b w:val="false"/>
                <w:i w:val="false"/>
                <w:color w:val="000000"/>
                <w:sz w:val="20"/>
              </w:rPr>
              <w:t>
сырлауға көмектесу 60 шаршы метр.</w:t>
            </w:r>
          </w:p>
        </w:tc>
      </w:tr>
      <w:tr>
        <w:trPr>
          <w:trHeight w:val="120" w:hRule="atLeast"/>
        </w:trPr>
        <w:tc>
          <w:tcPr>
            <w:tcW w:w="4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Жұмыстарға алдын-ала кәсіби дайындығы талап етілмейтін көмек:</w:t>
            </w:r>
            <w:r>
              <w:br/>
            </w:r>
            <w:r>
              <w:rPr>
                <w:rFonts w:ascii="Times New Roman"/>
                <w:b w:val="false"/>
                <w:i w:val="false"/>
                <w:color w:val="000000"/>
                <w:sz w:val="20"/>
              </w:rPr>
              <w:t>
Селоның орталық көшелерін қоқыстан</w:t>
            </w:r>
            <w:r>
              <w:br/>
            </w:r>
            <w:r>
              <w:rPr>
                <w:rFonts w:ascii="Times New Roman"/>
                <w:b w:val="false"/>
                <w:i w:val="false"/>
                <w:color w:val="000000"/>
                <w:sz w:val="20"/>
              </w:rPr>
              <w:t>
жинау 10000 шаршы метр:</w:t>
            </w:r>
            <w:r>
              <w:br/>
            </w:r>
            <w:r>
              <w:rPr>
                <w:rFonts w:ascii="Times New Roman"/>
                <w:b w:val="false"/>
                <w:i w:val="false"/>
                <w:color w:val="000000"/>
                <w:sz w:val="20"/>
              </w:rPr>
              <w:t>
Қоқысты тырмауышпен және</w:t>
            </w:r>
            <w:r>
              <w:br/>
            </w:r>
            <w:r>
              <w:rPr>
                <w:rFonts w:ascii="Times New Roman"/>
                <w:b w:val="false"/>
                <w:i w:val="false"/>
                <w:color w:val="000000"/>
                <w:sz w:val="20"/>
              </w:rPr>
              <w:t>
сыпырғышпен жинау.</w:t>
            </w:r>
            <w:r>
              <w:br/>
            </w:r>
            <w:r>
              <w:rPr>
                <w:rFonts w:ascii="Times New Roman"/>
                <w:b w:val="false"/>
                <w:i w:val="false"/>
                <w:color w:val="000000"/>
                <w:sz w:val="20"/>
              </w:rPr>
              <w:t>
Жарық бағандарын түрлі түсті</w:t>
            </w:r>
            <w:r>
              <w:br/>
            </w:r>
            <w:r>
              <w:rPr>
                <w:rFonts w:ascii="Times New Roman"/>
                <w:b w:val="false"/>
                <w:i w:val="false"/>
                <w:color w:val="000000"/>
                <w:sz w:val="20"/>
              </w:rPr>
              <w:t>
колермен ақтау 500 дана.</w:t>
            </w:r>
            <w:r>
              <w:br/>
            </w:r>
            <w:r>
              <w:rPr>
                <w:rFonts w:ascii="Times New Roman"/>
                <w:b w:val="false"/>
                <w:i w:val="false"/>
                <w:color w:val="000000"/>
                <w:sz w:val="20"/>
              </w:rPr>
              <w:t>
Ағаш діңгектерін ақтау 300 дана.</w:t>
            </w:r>
            <w:r>
              <w:br/>
            </w:r>
            <w:r>
              <w:rPr>
                <w:rFonts w:ascii="Times New Roman"/>
                <w:b w:val="false"/>
                <w:i w:val="false"/>
                <w:color w:val="000000"/>
                <w:sz w:val="20"/>
              </w:rPr>
              <w:t>
Ағаш және бұталардың ұшар бастарын</w:t>
            </w:r>
            <w:r>
              <w:br/>
            </w:r>
            <w:r>
              <w:rPr>
                <w:rFonts w:ascii="Times New Roman"/>
                <w:b w:val="false"/>
                <w:i w:val="false"/>
                <w:color w:val="000000"/>
                <w:sz w:val="20"/>
              </w:rPr>
              <w:t>
қырқу 100 шаршы метр.</w:t>
            </w:r>
            <w:r>
              <w:br/>
            </w:r>
            <w:r>
              <w:rPr>
                <w:rFonts w:ascii="Times New Roman"/>
                <w:b w:val="false"/>
                <w:i w:val="false"/>
                <w:color w:val="000000"/>
                <w:sz w:val="20"/>
              </w:rPr>
              <w:t>
Селоның ағаш шарбақтарын сырлауға</w:t>
            </w:r>
            <w:r>
              <w:br/>
            </w:r>
            <w:r>
              <w:rPr>
                <w:rFonts w:ascii="Times New Roman"/>
                <w:b w:val="false"/>
                <w:i w:val="false"/>
                <w:color w:val="000000"/>
                <w:sz w:val="20"/>
              </w:rPr>
              <w:t>
көмектесу 200 шаршы метр.</w:t>
            </w:r>
            <w:r>
              <w:br/>
            </w:r>
            <w:r>
              <w:rPr>
                <w:rFonts w:ascii="Times New Roman"/>
                <w:b w:val="false"/>
                <w:i w:val="false"/>
                <w:color w:val="000000"/>
                <w:sz w:val="20"/>
              </w:rPr>
              <w:t>
Сәндік өсімдіктері отырғызылған</w:t>
            </w:r>
            <w:r>
              <w:br/>
            </w:r>
            <w:r>
              <w:rPr>
                <w:rFonts w:ascii="Times New Roman"/>
                <w:b w:val="false"/>
                <w:i w:val="false"/>
                <w:color w:val="000000"/>
                <w:sz w:val="20"/>
              </w:rPr>
              <w:t>
гүлзарларды күтуге көмектесу:</w:t>
            </w:r>
            <w:r>
              <w:br/>
            </w:r>
            <w:r>
              <w:rPr>
                <w:rFonts w:ascii="Times New Roman"/>
                <w:b w:val="false"/>
                <w:i w:val="false"/>
                <w:color w:val="000000"/>
                <w:sz w:val="20"/>
              </w:rPr>
              <w:t>
Жерді қазу 30 шаршы метр, сәндік</w:t>
            </w:r>
            <w:r>
              <w:br/>
            </w:r>
            <w:r>
              <w:rPr>
                <w:rFonts w:ascii="Times New Roman"/>
                <w:b w:val="false"/>
                <w:i w:val="false"/>
                <w:color w:val="000000"/>
                <w:sz w:val="20"/>
              </w:rPr>
              <w:t>
өсімдіктер тұқымын егу 30 шаршы</w:t>
            </w:r>
            <w:r>
              <w:br/>
            </w:r>
            <w:r>
              <w:rPr>
                <w:rFonts w:ascii="Times New Roman"/>
                <w:b w:val="false"/>
                <w:i w:val="false"/>
                <w:color w:val="000000"/>
                <w:sz w:val="20"/>
              </w:rPr>
              <w:t>
метр.</w:t>
            </w:r>
            <w:r>
              <w:br/>
            </w:r>
            <w:r>
              <w:rPr>
                <w:rFonts w:ascii="Times New Roman"/>
                <w:b w:val="false"/>
                <w:i w:val="false"/>
                <w:color w:val="000000"/>
                <w:sz w:val="20"/>
              </w:rPr>
              <w:t>
Жаз бойы сәндік өсімдіктерді суару</w:t>
            </w:r>
            <w:r>
              <w:br/>
            </w:r>
            <w:r>
              <w:rPr>
                <w:rFonts w:ascii="Times New Roman"/>
                <w:b w:val="false"/>
                <w:i w:val="false"/>
                <w:color w:val="000000"/>
                <w:sz w:val="20"/>
              </w:rPr>
              <w:t>
30 шаршы метр, шөптерді жұлу, жерді</w:t>
            </w:r>
            <w:r>
              <w:br/>
            </w:r>
            <w:r>
              <w:rPr>
                <w:rFonts w:ascii="Times New Roman"/>
                <w:b w:val="false"/>
                <w:i w:val="false"/>
                <w:color w:val="000000"/>
                <w:sz w:val="20"/>
              </w:rPr>
              <w:t>
қопсыту 30 шаршы метр.</w:t>
            </w:r>
            <w:r>
              <w:br/>
            </w:r>
            <w:r>
              <w:rPr>
                <w:rFonts w:ascii="Times New Roman"/>
                <w:b w:val="false"/>
                <w:i w:val="false"/>
                <w:color w:val="000000"/>
                <w:sz w:val="20"/>
              </w:rPr>
              <w:t>
Селоның орталық саябақ аумағын</w:t>
            </w:r>
            <w:r>
              <w:br/>
            </w:r>
            <w:r>
              <w:rPr>
                <w:rFonts w:ascii="Times New Roman"/>
                <w:b w:val="false"/>
                <w:i w:val="false"/>
                <w:color w:val="000000"/>
                <w:sz w:val="20"/>
              </w:rPr>
              <w:t>
қоқыстан жинауға көмектесу 7000</w:t>
            </w:r>
            <w:r>
              <w:br/>
            </w:r>
            <w:r>
              <w:rPr>
                <w:rFonts w:ascii="Times New Roman"/>
                <w:b w:val="false"/>
                <w:i w:val="false"/>
                <w:color w:val="000000"/>
                <w:sz w:val="20"/>
              </w:rPr>
              <w:t>
шаршы метр.</w:t>
            </w:r>
            <w:r>
              <w:br/>
            </w:r>
            <w:r>
              <w:rPr>
                <w:rFonts w:ascii="Times New Roman"/>
                <w:b w:val="false"/>
                <w:i w:val="false"/>
                <w:color w:val="000000"/>
                <w:sz w:val="20"/>
              </w:rPr>
              <w:t>
Ағаш діңгектерін ақтау 50 дана.</w:t>
            </w:r>
            <w:r>
              <w:br/>
            </w:r>
            <w:r>
              <w:rPr>
                <w:rFonts w:ascii="Times New Roman"/>
                <w:b w:val="false"/>
                <w:i w:val="false"/>
                <w:color w:val="000000"/>
                <w:sz w:val="20"/>
              </w:rPr>
              <w:t>
Қураған ағаштар мен бұтақтарды</w:t>
            </w:r>
            <w:r>
              <w:br/>
            </w:r>
            <w:r>
              <w:rPr>
                <w:rFonts w:ascii="Times New Roman"/>
                <w:b w:val="false"/>
                <w:i w:val="false"/>
                <w:color w:val="000000"/>
                <w:sz w:val="20"/>
              </w:rPr>
              <w:t>
кесуге көмектесу 100 шаршы метр.</w:t>
            </w:r>
            <w:r>
              <w:br/>
            </w:r>
            <w:r>
              <w:rPr>
                <w:rFonts w:ascii="Times New Roman"/>
                <w:b w:val="false"/>
                <w:i w:val="false"/>
                <w:color w:val="000000"/>
                <w:sz w:val="20"/>
              </w:rPr>
              <w:t>
Аумақты қоқыстан жинау 300 шаршы</w:t>
            </w:r>
            <w:r>
              <w:br/>
            </w:r>
            <w:r>
              <w:rPr>
                <w:rFonts w:ascii="Times New Roman"/>
                <w:b w:val="false"/>
                <w:i w:val="false"/>
                <w:color w:val="000000"/>
                <w:sz w:val="20"/>
              </w:rPr>
              <w:t>
метр.</w:t>
            </w:r>
            <w:r>
              <w:br/>
            </w:r>
            <w:r>
              <w:rPr>
                <w:rFonts w:ascii="Times New Roman"/>
                <w:b w:val="false"/>
                <w:i w:val="false"/>
                <w:color w:val="000000"/>
                <w:sz w:val="20"/>
              </w:rPr>
              <w:t>
Сәндік өсімдіктері отырғызылған</w:t>
            </w:r>
            <w:r>
              <w:br/>
            </w:r>
            <w:r>
              <w:rPr>
                <w:rFonts w:ascii="Times New Roman"/>
                <w:b w:val="false"/>
                <w:i w:val="false"/>
                <w:color w:val="000000"/>
                <w:sz w:val="20"/>
              </w:rPr>
              <w:t>
гүлзарларды күтуге көмектесу- 30</w:t>
            </w:r>
            <w:r>
              <w:br/>
            </w:r>
            <w:r>
              <w:rPr>
                <w:rFonts w:ascii="Times New Roman"/>
                <w:b w:val="false"/>
                <w:i w:val="false"/>
                <w:color w:val="000000"/>
                <w:sz w:val="20"/>
              </w:rPr>
              <w:t>
шаршы метр, сәндік өсімдіктер</w:t>
            </w:r>
            <w:r>
              <w:br/>
            </w:r>
            <w:r>
              <w:rPr>
                <w:rFonts w:ascii="Times New Roman"/>
                <w:b w:val="false"/>
                <w:i w:val="false"/>
                <w:color w:val="000000"/>
                <w:sz w:val="20"/>
              </w:rPr>
              <w:t>
тұқымын егу және жаз бойы суару,</w:t>
            </w:r>
            <w:r>
              <w:br/>
            </w:r>
            <w:r>
              <w:rPr>
                <w:rFonts w:ascii="Times New Roman"/>
                <w:b w:val="false"/>
                <w:i w:val="false"/>
                <w:color w:val="000000"/>
                <w:sz w:val="20"/>
              </w:rPr>
              <w:t>
арам шөптерді жұлу 30 шаршы метр.</w:t>
            </w:r>
            <w:r>
              <w:br/>
            </w:r>
            <w:r>
              <w:rPr>
                <w:rFonts w:ascii="Times New Roman"/>
                <w:b w:val="false"/>
                <w:i w:val="false"/>
                <w:color w:val="000000"/>
                <w:sz w:val="20"/>
              </w:rPr>
              <w:t>
</w:t>
            </w:r>
            <w:r>
              <w:rPr>
                <w:rFonts w:ascii="Times New Roman"/>
                <w:b/>
                <w:i w:val="false"/>
                <w:color w:val="000000"/>
                <w:sz w:val="20"/>
              </w:rPr>
              <w:t>Селоның экологиялық сауығуына</w:t>
            </w:r>
            <w:r>
              <w:br/>
            </w:r>
            <w:r>
              <w:rPr>
                <w:rFonts w:ascii="Times New Roman"/>
                <w:b w:val="false"/>
                <w:i w:val="false"/>
                <w:color w:val="000000"/>
                <w:sz w:val="20"/>
              </w:rPr>
              <w:t>
</w:t>
            </w:r>
            <w:r>
              <w:rPr>
                <w:rFonts w:ascii="Times New Roman"/>
                <w:b/>
                <w:i w:val="false"/>
                <w:color w:val="000000"/>
                <w:sz w:val="20"/>
              </w:rPr>
              <w:t>көмектесу:</w:t>
            </w:r>
            <w:r>
              <w:br/>
            </w:r>
            <w:r>
              <w:rPr>
                <w:rFonts w:ascii="Times New Roman"/>
                <w:b w:val="false"/>
                <w:i w:val="false"/>
                <w:color w:val="000000"/>
                <w:sz w:val="20"/>
              </w:rPr>
              <w:t>
Ағаштарды отырғызуға шұңқырлар қазу</w:t>
            </w:r>
            <w:r>
              <w:br/>
            </w:r>
            <w:r>
              <w:rPr>
                <w:rFonts w:ascii="Times New Roman"/>
                <w:b w:val="false"/>
                <w:i w:val="false"/>
                <w:color w:val="000000"/>
                <w:sz w:val="20"/>
              </w:rPr>
              <w:t>
250 дана.</w:t>
            </w:r>
            <w:r>
              <w:br/>
            </w:r>
            <w:r>
              <w:rPr>
                <w:rFonts w:ascii="Times New Roman"/>
                <w:b w:val="false"/>
                <w:i w:val="false"/>
                <w:color w:val="000000"/>
                <w:sz w:val="20"/>
              </w:rPr>
              <w:t>
Көшеттерді отырғызу 250 дана.</w:t>
            </w:r>
            <w:r>
              <w:br/>
            </w:r>
            <w:r>
              <w:rPr>
                <w:rFonts w:ascii="Times New Roman"/>
                <w:b w:val="false"/>
                <w:i w:val="false"/>
                <w:color w:val="000000"/>
                <w:sz w:val="20"/>
              </w:rPr>
              <w:t>
Жаз бойы көшеттерді суару 250 дана</w:t>
            </w:r>
            <w:r>
              <w:br/>
            </w:r>
            <w:r>
              <w:rPr>
                <w:rFonts w:ascii="Times New Roman"/>
                <w:b w:val="false"/>
                <w:i w:val="false"/>
                <w:color w:val="000000"/>
                <w:sz w:val="20"/>
              </w:rPr>
              <w:t>
</w:t>
            </w:r>
            <w:r>
              <w:rPr>
                <w:rFonts w:ascii="Times New Roman"/>
                <w:b/>
                <w:i w:val="false"/>
                <w:color w:val="000000"/>
                <w:sz w:val="20"/>
              </w:rPr>
              <w:t>Селоның тарихи-сәулеттік</w:t>
            </w:r>
            <w:r>
              <w:br/>
            </w:r>
            <w:r>
              <w:rPr>
                <w:rFonts w:ascii="Times New Roman"/>
                <w:b w:val="false"/>
                <w:i w:val="false"/>
                <w:color w:val="000000"/>
                <w:sz w:val="20"/>
              </w:rPr>
              <w:t>
</w:t>
            </w:r>
            <w:r>
              <w:rPr>
                <w:rFonts w:ascii="Times New Roman"/>
                <w:b/>
                <w:i w:val="false"/>
                <w:color w:val="000000"/>
                <w:sz w:val="20"/>
              </w:rPr>
              <w:t>ескерткіштерін қалпына келтіру:</w:t>
            </w:r>
            <w:r>
              <w:br/>
            </w:r>
            <w:r>
              <w:rPr>
                <w:rFonts w:ascii="Times New Roman"/>
                <w:b w:val="false"/>
                <w:i w:val="false"/>
                <w:color w:val="000000"/>
                <w:sz w:val="20"/>
              </w:rPr>
              <w:t>
Н. Г. Козлов атындағы ескерткіштің</w:t>
            </w:r>
            <w:r>
              <w:br/>
            </w:r>
            <w:r>
              <w:rPr>
                <w:rFonts w:ascii="Times New Roman"/>
                <w:b w:val="false"/>
                <w:i w:val="false"/>
                <w:color w:val="000000"/>
                <w:sz w:val="20"/>
              </w:rPr>
              <w:t>
аумағын қоқыстан жинау 20 шаршы</w:t>
            </w:r>
            <w:r>
              <w:br/>
            </w:r>
            <w:r>
              <w:rPr>
                <w:rFonts w:ascii="Times New Roman"/>
                <w:b w:val="false"/>
                <w:i w:val="false"/>
                <w:color w:val="000000"/>
                <w:sz w:val="20"/>
              </w:rPr>
              <w:t>
метр.</w:t>
            </w:r>
            <w:r>
              <w:br/>
            </w:r>
            <w:r>
              <w:rPr>
                <w:rFonts w:ascii="Times New Roman"/>
                <w:b w:val="false"/>
                <w:i w:val="false"/>
                <w:color w:val="000000"/>
                <w:sz w:val="20"/>
              </w:rPr>
              <w:t>
Қаза тапқан жауынгерлер</w:t>
            </w:r>
            <w:r>
              <w:br/>
            </w:r>
            <w:r>
              <w:rPr>
                <w:rFonts w:ascii="Times New Roman"/>
                <w:b w:val="false"/>
                <w:i w:val="false"/>
                <w:color w:val="000000"/>
                <w:sz w:val="20"/>
              </w:rPr>
              <w:t>
ескерткішінің аумағын қоқыстан</w:t>
            </w:r>
            <w:r>
              <w:br/>
            </w:r>
            <w:r>
              <w:rPr>
                <w:rFonts w:ascii="Times New Roman"/>
                <w:b w:val="false"/>
                <w:i w:val="false"/>
                <w:color w:val="000000"/>
                <w:sz w:val="20"/>
              </w:rPr>
              <w:t>
жинау 35 шаршы метр.</w:t>
            </w:r>
          </w:p>
        </w:tc>
      </w:tr>
      <w:tr>
        <w:trPr>
          <w:trHeight w:val="120" w:hRule="atLeast"/>
        </w:trPr>
        <w:tc>
          <w:tcPr>
            <w:tcW w:w="4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Жұмыстарға алдын-ала кәсіби дайындығы талап етілмейтін көмек:</w:t>
            </w:r>
            <w:r>
              <w:br/>
            </w:r>
            <w:r>
              <w:rPr>
                <w:rFonts w:ascii="Times New Roman"/>
                <w:b w:val="false"/>
                <w:i w:val="false"/>
                <w:color w:val="000000"/>
                <w:sz w:val="20"/>
              </w:rPr>
              <w:t>
Селоның аумағын қоқыстан тазарту</w:t>
            </w:r>
            <w:r>
              <w:br/>
            </w:r>
            <w:r>
              <w:rPr>
                <w:rFonts w:ascii="Times New Roman"/>
                <w:b w:val="false"/>
                <w:i w:val="false"/>
                <w:color w:val="000000"/>
                <w:sz w:val="20"/>
              </w:rPr>
              <w:t>
10000 шаршы метр.</w:t>
            </w:r>
            <w:r>
              <w:br/>
            </w:r>
            <w:r>
              <w:rPr>
                <w:rFonts w:ascii="Times New Roman"/>
                <w:b w:val="false"/>
                <w:i w:val="false"/>
                <w:color w:val="000000"/>
                <w:sz w:val="20"/>
              </w:rPr>
              <w:t>
Асфальтті сыпырғышпен сыпыру 5000</w:t>
            </w:r>
            <w:r>
              <w:br/>
            </w:r>
            <w:r>
              <w:rPr>
                <w:rFonts w:ascii="Times New Roman"/>
                <w:b w:val="false"/>
                <w:i w:val="false"/>
                <w:color w:val="000000"/>
                <w:sz w:val="20"/>
              </w:rPr>
              <w:t>
шаршы метр.</w:t>
            </w:r>
            <w:r>
              <w:br/>
            </w:r>
            <w:r>
              <w:rPr>
                <w:rFonts w:ascii="Times New Roman"/>
                <w:b w:val="false"/>
                <w:i w:val="false"/>
                <w:color w:val="000000"/>
                <w:sz w:val="20"/>
              </w:rPr>
              <w:t>
Тырмауышпен қоқысты жинау 5000</w:t>
            </w:r>
            <w:r>
              <w:br/>
            </w:r>
            <w:r>
              <w:rPr>
                <w:rFonts w:ascii="Times New Roman"/>
                <w:b w:val="false"/>
                <w:i w:val="false"/>
                <w:color w:val="000000"/>
                <w:sz w:val="20"/>
              </w:rPr>
              <w:t>
шаршы метр.</w:t>
            </w:r>
            <w:r>
              <w:br/>
            </w:r>
            <w:r>
              <w:rPr>
                <w:rFonts w:ascii="Times New Roman"/>
                <w:b w:val="false"/>
                <w:i w:val="false"/>
                <w:color w:val="000000"/>
                <w:sz w:val="20"/>
              </w:rPr>
              <w:t>
Селоның арка және қоршауларын</w:t>
            </w:r>
            <w:r>
              <w:br/>
            </w:r>
            <w:r>
              <w:rPr>
                <w:rFonts w:ascii="Times New Roman"/>
                <w:b w:val="false"/>
                <w:i w:val="false"/>
                <w:color w:val="000000"/>
                <w:sz w:val="20"/>
              </w:rPr>
              <w:t>
сырлауға көмектесу 1200 шаршы метр.</w:t>
            </w:r>
            <w:r>
              <w:br/>
            </w:r>
            <w:r>
              <w:rPr>
                <w:rFonts w:ascii="Times New Roman"/>
                <w:b w:val="false"/>
                <w:i w:val="false"/>
                <w:color w:val="000000"/>
                <w:sz w:val="20"/>
              </w:rPr>
              <w:t>
Көл маңының аумағын қоқыстан</w:t>
            </w:r>
            <w:r>
              <w:br/>
            </w:r>
            <w:r>
              <w:rPr>
                <w:rFonts w:ascii="Times New Roman"/>
                <w:b w:val="false"/>
                <w:i w:val="false"/>
                <w:color w:val="000000"/>
                <w:sz w:val="20"/>
              </w:rPr>
              <w:t>
тазарту 4000 шаршы метр.</w:t>
            </w:r>
            <w:r>
              <w:br/>
            </w:r>
            <w:r>
              <w:rPr>
                <w:rFonts w:ascii="Times New Roman"/>
                <w:b w:val="false"/>
                <w:i w:val="false"/>
                <w:color w:val="000000"/>
                <w:sz w:val="20"/>
              </w:rPr>
              <w:t>
Мектептің қоршауын жөндеуге</w:t>
            </w:r>
            <w:r>
              <w:br/>
            </w:r>
            <w:r>
              <w:rPr>
                <w:rFonts w:ascii="Times New Roman"/>
                <w:b w:val="false"/>
                <w:i w:val="false"/>
                <w:color w:val="000000"/>
                <w:sz w:val="20"/>
              </w:rPr>
              <w:t>
Қадаларды орнату үшін шұңқырлар</w:t>
            </w:r>
            <w:r>
              <w:br/>
            </w:r>
            <w:r>
              <w:rPr>
                <w:rFonts w:ascii="Times New Roman"/>
                <w:b w:val="false"/>
                <w:i w:val="false"/>
                <w:color w:val="000000"/>
                <w:sz w:val="20"/>
              </w:rPr>
              <w:t>
қазу 40 дана.</w:t>
            </w:r>
            <w:r>
              <w:br/>
            </w:r>
            <w:r>
              <w:rPr>
                <w:rFonts w:ascii="Times New Roman"/>
                <w:b w:val="false"/>
                <w:i w:val="false"/>
                <w:color w:val="000000"/>
                <w:sz w:val="20"/>
              </w:rPr>
              <w:t>
Қоршауларды орнатып, бекітуге</w:t>
            </w:r>
            <w:r>
              <w:br/>
            </w:r>
            <w:r>
              <w:rPr>
                <w:rFonts w:ascii="Times New Roman"/>
                <w:b w:val="false"/>
                <w:i w:val="false"/>
                <w:color w:val="000000"/>
                <w:sz w:val="20"/>
              </w:rPr>
              <w:t>
көмектесу 120 қума метр.</w:t>
            </w:r>
            <w:r>
              <w:br/>
            </w:r>
            <w:r>
              <w:rPr>
                <w:rFonts w:ascii="Times New Roman"/>
                <w:b w:val="false"/>
                <w:i w:val="false"/>
                <w:color w:val="000000"/>
                <w:sz w:val="20"/>
              </w:rPr>
              <w:t>
Село саябақтарының қоршауын</w:t>
            </w:r>
            <w:r>
              <w:br/>
            </w:r>
            <w:r>
              <w:rPr>
                <w:rFonts w:ascii="Times New Roman"/>
                <w:b w:val="false"/>
                <w:i w:val="false"/>
                <w:color w:val="000000"/>
                <w:sz w:val="20"/>
              </w:rPr>
              <w:t>
жөндеуге көмектесу 2000 қума метр.</w:t>
            </w:r>
            <w:r>
              <w:br/>
            </w:r>
            <w:r>
              <w:rPr>
                <w:rFonts w:ascii="Times New Roman"/>
                <w:b w:val="false"/>
                <w:i w:val="false"/>
                <w:color w:val="000000"/>
                <w:sz w:val="20"/>
              </w:rPr>
              <w:t>
Саябақ және тынысжайды қоқыс пен</w:t>
            </w:r>
            <w:r>
              <w:br/>
            </w:r>
            <w:r>
              <w:rPr>
                <w:rFonts w:ascii="Times New Roman"/>
                <w:b w:val="false"/>
                <w:i w:val="false"/>
                <w:color w:val="000000"/>
                <w:sz w:val="20"/>
              </w:rPr>
              <w:t>
жапырақтардан тазалау 800 шаршы</w:t>
            </w:r>
            <w:r>
              <w:br/>
            </w:r>
            <w:r>
              <w:rPr>
                <w:rFonts w:ascii="Times New Roman"/>
                <w:b w:val="false"/>
                <w:i w:val="false"/>
                <w:color w:val="000000"/>
                <w:sz w:val="20"/>
              </w:rPr>
              <w:t>
метр, тырмауышпен жапырақтарды және</w:t>
            </w:r>
            <w:r>
              <w:br/>
            </w:r>
            <w:r>
              <w:rPr>
                <w:rFonts w:ascii="Times New Roman"/>
                <w:b w:val="false"/>
                <w:i w:val="false"/>
                <w:color w:val="000000"/>
                <w:sz w:val="20"/>
              </w:rPr>
              <w:t>
қоқысты жинау 800 шаршы метр.</w:t>
            </w:r>
            <w:r>
              <w:br/>
            </w:r>
            <w:r>
              <w:rPr>
                <w:rFonts w:ascii="Times New Roman"/>
                <w:b w:val="false"/>
                <w:i w:val="false"/>
                <w:color w:val="000000"/>
                <w:sz w:val="20"/>
              </w:rPr>
              <w:t>
Селодағы стеланы сырлауға көмектесу</w:t>
            </w:r>
            <w:r>
              <w:br/>
            </w:r>
            <w:r>
              <w:rPr>
                <w:rFonts w:ascii="Times New Roman"/>
                <w:b w:val="false"/>
                <w:i w:val="false"/>
                <w:color w:val="000000"/>
                <w:sz w:val="20"/>
              </w:rPr>
              <w:t>
2 шаршы метр.</w:t>
            </w:r>
            <w:r>
              <w:br/>
            </w:r>
            <w:r>
              <w:rPr>
                <w:rFonts w:ascii="Times New Roman"/>
                <w:b w:val="false"/>
                <w:i w:val="false"/>
                <w:color w:val="000000"/>
                <w:sz w:val="20"/>
              </w:rPr>
              <w:t>
Стадионның қоршауын ағымдағы</w:t>
            </w:r>
            <w:r>
              <w:br/>
            </w:r>
            <w:r>
              <w:rPr>
                <w:rFonts w:ascii="Times New Roman"/>
                <w:b w:val="false"/>
                <w:i w:val="false"/>
                <w:color w:val="000000"/>
                <w:sz w:val="20"/>
              </w:rPr>
              <w:t>
жөндеуге көмектесу 2500 қума метр,</w:t>
            </w:r>
            <w:r>
              <w:br/>
            </w:r>
            <w:r>
              <w:rPr>
                <w:rFonts w:ascii="Times New Roman"/>
                <w:b w:val="false"/>
                <w:i w:val="false"/>
                <w:color w:val="000000"/>
                <w:sz w:val="20"/>
              </w:rPr>
              <w:t>
қадаларды орнатуға шұңқырларды қазу</w:t>
            </w:r>
            <w:r>
              <w:br/>
            </w:r>
            <w:r>
              <w:rPr>
                <w:rFonts w:ascii="Times New Roman"/>
                <w:b w:val="false"/>
                <w:i w:val="false"/>
                <w:color w:val="000000"/>
                <w:sz w:val="20"/>
              </w:rPr>
              <w:t>
50 дана 30 текше метр.</w:t>
            </w:r>
            <w:r>
              <w:br/>
            </w:r>
            <w:r>
              <w:rPr>
                <w:rFonts w:ascii="Times New Roman"/>
                <w:b w:val="false"/>
                <w:i w:val="false"/>
                <w:color w:val="000000"/>
                <w:sz w:val="20"/>
              </w:rPr>
              <w:t>
Қоғамдық құдықтарды жөндеуге</w:t>
            </w:r>
            <w:r>
              <w:br/>
            </w:r>
            <w:r>
              <w:rPr>
                <w:rFonts w:ascii="Times New Roman"/>
                <w:b w:val="false"/>
                <w:i w:val="false"/>
                <w:color w:val="000000"/>
                <w:sz w:val="20"/>
              </w:rPr>
              <w:t>
көмектесу 6 дана.</w:t>
            </w:r>
            <w:r>
              <w:br/>
            </w:r>
            <w:r>
              <w:rPr>
                <w:rFonts w:ascii="Times New Roman"/>
                <w:b w:val="false"/>
                <w:i w:val="false"/>
                <w:color w:val="000000"/>
                <w:sz w:val="20"/>
              </w:rPr>
              <w:t>
Құдықтың сыртын ақтау 18 шаршы</w:t>
            </w:r>
            <w:r>
              <w:br/>
            </w:r>
            <w:r>
              <w:rPr>
                <w:rFonts w:ascii="Times New Roman"/>
                <w:b w:val="false"/>
                <w:i w:val="false"/>
                <w:color w:val="000000"/>
                <w:sz w:val="20"/>
              </w:rPr>
              <w:t>
метр, құдық ернеуін сырлауға</w:t>
            </w:r>
            <w:r>
              <w:br/>
            </w:r>
            <w:r>
              <w:rPr>
                <w:rFonts w:ascii="Times New Roman"/>
                <w:b w:val="false"/>
                <w:i w:val="false"/>
                <w:color w:val="000000"/>
                <w:sz w:val="20"/>
              </w:rPr>
              <w:t>
көмектесу 10 шаршы метр,</w:t>
            </w:r>
            <w:r>
              <w:br/>
            </w:r>
            <w:r>
              <w:rPr>
                <w:rFonts w:ascii="Times New Roman"/>
                <w:b w:val="false"/>
                <w:i w:val="false"/>
                <w:color w:val="000000"/>
                <w:sz w:val="20"/>
              </w:rPr>
              <w:t>
құдықтардың аумағын қоқыстан</w:t>
            </w:r>
            <w:r>
              <w:br/>
            </w:r>
            <w:r>
              <w:rPr>
                <w:rFonts w:ascii="Times New Roman"/>
                <w:b w:val="false"/>
                <w:i w:val="false"/>
                <w:color w:val="000000"/>
                <w:sz w:val="20"/>
              </w:rPr>
              <w:t>
тазарту 10 шаршы метр.</w:t>
            </w:r>
            <w:r>
              <w:br/>
            </w:r>
            <w:r>
              <w:rPr>
                <w:rFonts w:ascii="Times New Roman"/>
                <w:b w:val="false"/>
                <w:i w:val="false"/>
                <w:color w:val="000000"/>
                <w:sz w:val="20"/>
              </w:rPr>
              <w:t>
Мектептің аумағын қоқыстан</w:t>
            </w:r>
            <w:r>
              <w:br/>
            </w:r>
            <w:r>
              <w:rPr>
                <w:rFonts w:ascii="Times New Roman"/>
                <w:b w:val="false"/>
                <w:i w:val="false"/>
                <w:color w:val="000000"/>
                <w:sz w:val="20"/>
              </w:rPr>
              <w:t>
тазартуға көмектесу 500 шаршы метр.</w:t>
            </w:r>
            <w:r>
              <w:br/>
            </w:r>
            <w:r>
              <w:rPr>
                <w:rFonts w:ascii="Times New Roman"/>
                <w:b w:val="false"/>
                <w:i w:val="false"/>
                <w:color w:val="000000"/>
                <w:sz w:val="20"/>
              </w:rPr>
              <w:t>
Қураған ағаштар мен бұталарды</w:t>
            </w:r>
            <w:r>
              <w:br/>
            </w:r>
            <w:r>
              <w:rPr>
                <w:rFonts w:ascii="Times New Roman"/>
                <w:b w:val="false"/>
                <w:i w:val="false"/>
                <w:color w:val="000000"/>
                <w:sz w:val="20"/>
              </w:rPr>
              <w:t>
кесуге көмектесу 40 дана.</w:t>
            </w:r>
            <w:r>
              <w:br/>
            </w:r>
            <w:r>
              <w:rPr>
                <w:rFonts w:ascii="Times New Roman"/>
                <w:b w:val="false"/>
                <w:i w:val="false"/>
                <w:color w:val="000000"/>
                <w:sz w:val="20"/>
              </w:rPr>
              <w:t>
Мектептің аумағындағы ағаш</w:t>
            </w:r>
            <w:r>
              <w:br/>
            </w:r>
            <w:r>
              <w:rPr>
                <w:rFonts w:ascii="Times New Roman"/>
                <w:b w:val="false"/>
                <w:i w:val="false"/>
                <w:color w:val="000000"/>
                <w:sz w:val="20"/>
              </w:rPr>
              <w:t>
діңгектерін ақтау 50 дана.</w:t>
            </w:r>
            <w:r>
              <w:br/>
            </w:r>
            <w:r>
              <w:rPr>
                <w:rFonts w:ascii="Times New Roman"/>
                <w:b w:val="false"/>
                <w:i w:val="false"/>
                <w:color w:val="000000"/>
                <w:sz w:val="20"/>
              </w:rPr>
              <w:t>
Сәндік өсімдіктер тұқымын егу үшін</w:t>
            </w:r>
            <w:r>
              <w:br/>
            </w:r>
            <w:r>
              <w:rPr>
                <w:rFonts w:ascii="Times New Roman"/>
                <w:b w:val="false"/>
                <w:i w:val="false"/>
                <w:color w:val="000000"/>
                <w:sz w:val="20"/>
              </w:rPr>
              <w:t>
гүлзарлардың жерін қазу 40 шаршы</w:t>
            </w:r>
            <w:r>
              <w:br/>
            </w:r>
            <w:r>
              <w:rPr>
                <w:rFonts w:ascii="Times New Roman"/>
                <w:b w:val="false"/>
                <w:i w:val="false"/>
                <w:color w:val="000000"/>
                <w:sz w:val="20"/>
              </w:rPr>
              <w:t>
мет.</w:t>
            </w:r>
            <w:r>
              <w:br/>
            </w:r>
            <w:r>
              <w:rPr>
                <w:rFonts w:ascii="Times New Roman"/>
                <w:b w:val="false"/>
                <w:i w:val="false"/>
                <w:color w:val="000000"/>
                <w:sz w:val="20"/>
              </w:rPr>
              <w:t>
Сәндік өсімдіктерді суару 40 шаршы</w:t>
            </w:r>
            <w:r>
              <w:br/>
            </w:r>
            <w:r>
              <w:rPr>
                <w:rFonts w:ascii="Times New Roman"/>
                <w:b w:val="false"/>
                <w:i w:val="false"/>
                <w:color w:val="000000"/>
                <w:sz w:val="20"/>
              </w:rPr>
              <w:t>
метр, суды 50 метр қашыққа дейін</w:t>
            </w:r>
            <w:r>
              <w:br/>
            </w:r>
            <w:r>
              <w:rPr>
                <w:rFonts w:ascii="Times New Roman"/>
                <w:b w:val="false"/>
                <w:i w:val="false"/>
                <w:color w:val="000000"/>
                <w:sz w:val="20"/>
              </w:rPr>
              <w:t>
апару.</w:t>
            </w:r>
            <w:r>
              <w:br/>
            </w:r>
            <w:r>
              <w:rPr>
                <w:rFonts w:ascii="Times New Roman"/>
                <w:b w:val="false"/>
                <w:i w:val="false"/>
                <w:color w:val="000000"/>
                <w:sz w:val="20"/>
              </w:rPr>
              <w:t>
Арам шөптерді жұлу 40 шаршы метр</w:t>
            </w:r>
            <w:r>
              <w:br/>
            </w:r>
            <w:r>
              <w:rPr>
                <w:rFonts w:ascii="Times New Roman"/>
                <w:b w:val="false"/>
                <w:i w:val="false"/>
                <w:color w:val="000000"/>
                <w:sz w:val="20"/>
              </w:rPr>
              <w:t>
</w:t>
            </w:r>
            <w:r>
              <w:rPr>
                <w:rFonts w:ascii="Times New Roman"/>
                <w:b/>
                <w:i w:val="false"/>
                <w:color w:val="000000"/>
                <w:sz w:val="20"/>
              </w:rPr>
              <w:t>Селоның экологиялық сауығуына</w:t>
            </w:r>
            <w:r>
              <w:br/>
            </w:r>
            <w:r>
              <w:rPr>
                <w:rFonts w:ascii="Times New Roman"/>
                <w:b w:val="false"/>
                <w:i w:val="false"/>
                <w:color w:val="000000"/>
                <w:sz w:val="20"/>
              </w:rPr>
              <w:t>
</w:t>
            </w:r>
            <w:r>
              <w:rPr>
                <w:rFonts w:ascii="Times New Roman"/>
                <w:b/>
                <w:i w:val="false"/>
                <w:color w:val="000000"/>
                <w:sz w:val="20"/>
              </w:rPr>
              <w:t>көмектесу:</w:t>
            </w:r>
            <w:r>
              <w:br/>
            </w:r>
            <w:r>
              <w:rPr>
                <w:rFonts w:ascii="Times New Roman"/>
                <w:b w:val="false"/>
                <w:i w:val="false"/>
                <w:color w:val="000000"/>
                <w:sz w:val="20"/>
              </w:rPr>
              <w:t>
Көшеттерді егу үшін шұңқырлар қазу</w:t>
            </w:r>
            <w:r>
              <w:br/>
            </w:r>
            <w:r>
              <w:rPr>
                <w:rFonts w:ascii="Times New Roman"/>
                <w:b w:val="false"/>
                <w:i w:val="false"/>
                <w:color w:val="000000"/>
                <w:sz w:val="20"/>
              </w:rPr>
              <w:t>
150 дана.</w:t>
            </w:r>
            <w:r>
              <w:br/>
            </w:r>
            <w:r>
              <w:rPr>
                <w:rFonts w:ascii="Times New Roman"/>
                <w:b w:val="false"/>
                <w:i w:val="false"/>
                <w:color w:val="000000"/>
                <w:sz w:val="20"/>
              </w:rPr>
              <w:t>
Көшеттерді отырғызу 150 дана.</w:t>
            </w:r>
            <w:r>
              <w:br/>
            </w:r>
            <w:r>
              <w:rPr>
                <w:rFonts w:ascii="Times New Roman"/>
                <w:b w:val="false"/>
                <w:i w:val="false"/>
                <w:color w:val="000000"/>
                <w:sz w:val="20"/>
              </w:rPr>
              <w:t>
Көшеттерді жаз бойы суару 150 дана.</w:t>
            </w:r>
            <w:r>
              <w:br/>
            </w:r>
            <w:r>
              <w:rPr>
                <w:rFonts w:ascii="Times New Roman"/>
                <w:b w:val="false"/>
                <w:i w:val="false"/>
                <w:color w:val="000000"/>
                <w:sz w:val="20"/>
              </w:rPr>
              <w:t>
Село аумағында гүлдерді егу үшін</w:t>
            </w:r>
            <w:r>
              <w:br/>
            </w:r>
            <w:r>
              <w:rPr>
                <w:rFonts w:ascii="Times New Roman"/>
                <w:b w:val="false"/>
                <w:i w:val="false"/>
                <w:color w:val="000000"/>
                <w:sz w:val="20"/>
              </w:rPr>
              <w:t>
гүлзарлардағы жерді қазу - 40 шаршы</w:t>
            </w:r>
            <w:r>
              <w:br/>
            </w:r>
            <w:r>
              <w:rPr>
                <w:rFonts w:ascii="Times New Roman"/>
                <w:b w:val="false"/>
                <w:i w:val="false"/>
                <w:color w:val="000000"/>
                <w:sz w:val="20"/>
              </w:rPr>
              <w:t>
мет.</w:t>
            </w:r>
            <w:r>
              <w:br/>
            </w:r>
            <w:r>
              <w:rPr>
                <w:rFonts w:ascii="Times New Roman"/>
                <w:b w:val="false"/>
                <w:i w:val="false"/>
                <w:color w:val="000000"/>
                <w:sz w:val="20"/>
              </w:rPr>
              <w:t>
Гүлдердің тұқымын егу 40 шаршы</w:t>
            </w:r>
            <w:r>
              <w:br/>
            </w:r>
            <w:r>
              <w:rPr>
                <w:rFonts w:ascii="Times New Roman"/>
                <w:b w:val="false"/>
                <w:i w:val="false"/>
                <w:color w:val="000000"/>
                <w:sz w:val="20"/>
              </w:rPr>
              <w:t>
метр, жаз бойы гүлдерді суару 40</w:t>
            </w:r>
            <w:r>
              <w:br/>
            </w:r>
            <w:r>
              <w:rPr>
                <w:rFonts w:ascii="Times New Roman"/>
                <w:b w:val="false"/>
                <w:i w:val="false"/>
                <w:color w:val="000000"/>
                <w:sz w:val="20"/>
              </w:rPr>
              <w:t>
шаршы метр, арам шөптерді жұлу,</w:t>
            </w:r>
            <w:r>
              <w:br/>
            </w:r>
            <w:r>
              <w:rPr>
                <w:rFonts w:ascii="Times New Roman"/>
                <w:b w:val="false"/>
                <w:i w:val="false"/>
                <w:color w:val="000000"/>
                <w:sz w:val="20"/>
              </w:rPr>
              <w:t>
гүлзарлардағы жерді қопсыту 40</w:t>
            </w:r>
            <w:r>
              <w:br/>
            </w:r>
            <w:r>
              <w:rPr>
                <w:rFonts w:ascii="Times New Roman"/>
                <w:b w:val="false"/>
                <w:i w:val="false"/>
                <w:color w:val="000000"/>
                <w:sz w:val="20"/>
              </w:rPr>
              <w:t>
шаршы метр.</w:t>
            </w:r>
            <w:r>
              <w:br/>
            </w:r>
            <w:r>
              <w:rPr>
                <w:rFonts w:ascii="Times New Roman"/>
                <w:b w:val="false"/>
                <w:i w:val="false"/>
                <w:color w:val="000000"/>
                <w:sz w:val="20"/>
              </w:rPr>
              <w:t>
Ағаш айналасының жерін қазу 100</w:t>
            </w:r>
            <w:r>
              <w:br/>
            </w:r>
            <w:r>
              <w:rPr>
                <w:rFonts w:ascii="Times New Roman"/>
                <w:b w:val="false"/>
                <w:i w:val="false"/>
                <w:color w:val="000000"/>
                <w:sz w:val="20"/>
              </w:rPr>
              <w:t>
дана, 200 шаршы метр.</w:t>
            </w:r>
          </w:p>
        </w:tc>
      </w:tr>
      <w:tr>
        <w:trPr>
          <w:trHeight w:val="120" w:hRule="atLeast"/>
        </w:trPr>
        <w:tc>
          <w:tcPr>
            <w:tcW w:w="4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Жұмыстарға алдын-ала кәсіби</w:t>
            </w:r>
            <w:r>
              <w:br/>
            </w:r>
            <w:r>
              <w:rPr>
                <w:rFonts w:ascii="Times New Roman"/>
                <w:b w:val="false"/>
                <w:i w:val="false"/>
                <w:color w:val="000000"/>
                <w:sz w:val="20"/>
              </w:rPr>
              <w:t>
</w:t>
            </w:r>
            <w:r>
              <w:rPr>
                <w:rFonts w:ascii="Times New Roman"/>
                <w:b/>
                <w:i w:val="false"/>
                <w:color w:val="000000"/>
                <w:sz w:val="20"/>
              </w:rPr>
              <w:t>дайындығы талап етілмейтін</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Село көшелерінің қоршауларын</w:t>
            </w:r>
            <w:r>
              <w:br/>
            </w:r>
            <w:r>
              <w:rPr>
                <w:rFonts w:ascii="Times New Roman"/>
                <w:b w:val="false"/>
                <w:i w:val="false"/>
                <w:color w:val="000000"/>
                <w:sz w:val="20"/>
              </w:rPr>
              <w:t>
орнатуға көмектесу 1000 шаршы метр:</w:t>
            </w:r>
            <w:r>
              <w:br/>
            </w:r>
            <w:r>
              <w:rPr>
                <w:rFonts w:ascii="Times New Roman"/>
                <w:b w:val="false"/>
                <w:i w:val="false"/>
                <w:color w:val="000000"/>
                <w:sz w:val="20"/>
              </w:rPr>
              <w:t>
Селоның ағаш шарбақтарын сырлауға,</w:t>
            </w:r>
            <w:r>
              <w:br/>
            </w:r>
            <w:r>
              <w:rPr>
                <w:rFonts w:ascii="Times New Roman"/>
                <w:b w:val="false"/>
                <w:i w:val="false"/>
                <w:color w:val="000000"/>
                <w:sz w:val="20"/>
              </w:rPr>
              <w:t>
ақтауға көмектесу 320 шаршы метр.</w:t>
            </w:r>
            <w:r>
              <w:br/>
            </w:r>
            <w:r>
              <w:rPr>
                <w:rFonts w:ascii="Times New Roman"/>
                <w:b w:val="false"/>
                <w:i w:val="false"/>
                <w:color w:val="000000"/>
                <w:sz w:val="20"/>
              </w:rPr>
              <w:t>
Ағаш діңгектерін ақтау 250 дана.</w:t>
            </w:r>
            <w:r>
              <w:br/>
            </w:r>
            <w:r>
              <w:rPr>
                <w:rFonts w:ascii="Times New Roman"/>
                <w:b w:val="false"/>
                <w:i w:val="false"/>
                <w:color w:val="000000"/>
                <w:sz w:val="20"/>
              </w:rPr>
              <w:t>
Жарық бағандарын ақтау 150 дана.</w:t>
            </w:r>
            <w:r>
              <w:br/>
            </w:r>
            <w:r>
              <w:rPr>
                <w:rFonts w:ascii="Times New Roman"/>
                <w:b w:val="false"/>
                <w:i w:val="false"/>
                <w:color w:val="000000"/>
                <w:sz w:val="20"/>
              </w:rPr>
              <w:t>
Селоның қоғамдық құдықтарын</w:t>
            </w:r>
            <w:r>
              <w:br/>
            </w:r>
            <w:r>
              <w:rPr>
                <w:rFonts w:ascii="Times New Roman"/>
                <w:b w:val="false"/>
                <w:i w:val="false"/>
                <w:color w:val="000000"/>
                <w:sz w:val="20"/>
              </w:rPr>
              <w:t>
жөндеуге көмектесу 8 дана.</w:t>
            </w:r>
            <w:r>
              <w:br/>
            </w:r>
            <w:r>
              <w:rPr>
                <w:rFonts w:ascii="Times New Roman"/>
                <w:b w:val="false"/>
                <w:i w:val="false"/>
                <w:color w:val="000000"/>
                <w:sz w:val="20"/>
              </w:rPr>
              <w:t>
</w:t>
            </w:r>
            <w:r>
              <w:rPr>
                <w:rFonts w:ascii="Times New Roman"/>
                <w:b/>
                <w:i w:val="false"/>
                <w:color w:val="000000"/>
                <w:sz w:val="20"/>
              </w:rPr>
              <w:t>Селоның экологиялық сауығуына</w:t>
            </w:r>
            <w:r>
              <w:br/>
            </w:r>
            <w:r>
              <w:rPr>
                <w:rFonts w:ascii="Times New Roman"/>
                <w:b w:val="false"/>
                <w:i w:val="false"/>
                <w:color w:val="000000"/>
                <w:sz w:val="20"/>
              </w:rPr>
              <w:t>
</w:t>
            </w:r>
            <w:r>
              <w:rPr>
                <w:rFonts w:ascii="Times New Roman"/>
                <w:b/>
                <w:i w:val="false"/>
                <w:color w:val="000000"/>
                <w:sz w:val="20"/>
              </w:rPr>
              <w:t>көмектесу:</w:t>
            </w:r>
            <w:r>
              <w:br/>
            </w:r>
            <w:r>
              <w:rPr>
                <w:rFonts w:ascii="Times New Roman"/>
                <w:b w:val="false"/>
                <w:i w:val="false"/>
                <w:color w:val="000000"/>
                <w:sz w:val="20"/>
              </w:rPr>
              <w:t>
Ағаш және бұталарды отырғызу үшін</w:t>
            </w:r>
            <w:r>
              <w:br/>
            </w:r>
            <w:r>
              <w:rPr>
                <w:rFonts w:ascii="Times New Roman"/>
                <w:b w:val="false"/>
                <w:i w:val="false"/>
                <w:color w:val="000000"/>
                <w:sz w:val="20"/>
              </w:rPr>
              <w:t>
шұңқырлар қазу 60 дана.</w:t>
            </w:r>
            <w:r>
              <w:br/>
            </w:r>
            <w:r>
              <w:rPr>
                <w:rFonts w:ascii="Times New Roman"/>
                <w:b w:val="false"/>
                <w:i w:val="false"/>
                <w:color w:val="000000"/>
                <w:sz w:val="20"/>
              </w:rPr>
              <w:t>
Көшет және бұталарды отырғызу 60</w:t>
            </w:r>
            <w:r>
              <w:br/>
            </w:r>
            <w:r>
              <w:rPr>
                <w:rFonts w:ascii="Times New Roman"/>
                <w:b w:val="false"/>
                <w:i w:val="false"/>
                <w:color w:val="000000"/>
                <w:sz w:val="20"/>
              </w:rPr>
              <w:t>
дана.</w:t>
            </w:r>
            <w:r>
              <w:br/>
            </w:r>
            <w:r>
              <w:rPr>
                <w:rFonts w:ascii="Times New Roman"/>
                <w:b w:val="false"/>
                <w:i w:val="false"/>
                <w:color w:val="000000"/>
                <w:sz w:val="20"/>
              </w:rPr>
              <w:t>
Селоның табиғи бұлақтарын қоқыстан</w:t>
            </w:r>
            <w:r>
              <w:br/>
            </w:r>
            <w:r>
              <w:rPr>
                <w:rFonts w:ascii="Times New Roman"/>
                <w:b w:val="false"/>
                <w:i w:val="false"/>
                <w:color w:val="000000"/>
                <w:sz w:val="20"/>
              </w:rPr>
              <w:t>
және құмнан тазарту 4 дана.</w:t>
            </w:r>
            <w:r>
              <w:br/>
            </w:r>
            <w:r>
              <w:rPr>
                <w:rFonts w:ascii="Times New Roman"/>
                <w:b w:val="false"/>
                <w:i w:val="false"/>
                <w:color w:val="000000"/>
                <w:sz w:val="20"/>
              </w:rPr>
              <w:t>
"Тас бұлақ" орталық табиғи бұлақтың</w:t>
            </w:r>
            <w:r>
              <w:br/>
            </w:r>
            <w:r>
              <w:rPr>
                <w:rFonts w:ascii="Times New Roman"/>
                <w:b w:val="false"/>
                <w:i w:val="false"/>
                <w:color w:val="000000"/>
                <w:sz w:val="20"/>
              </w:rPr>
              <w:t>
қоршауын жаңғыртуға көмектесу,</w:t>
            </w:r>
            <w:r>
              <w:br/>
            </w:r>
            <w:r>
              <w:rPr>
                <w:rFonts w:ascii="Times New Roman"/>
                <w:b w:val="false"/>
                <w:i w:val="false"/>
                <w:color w:val="000000"/>
                <w:sz w:val="20"/>
              </w:rPr>
              <w:t>
суағарды тұрмыстық қоқыстан</w:t>
            </w:r>
            <w:r>
              <w:br/>
            </w:r>
            <w:r>
              <w:rPr>
                <w:rFonts w:ascii="Times New Roman"/>
                <w:b w:val="false"/>
                <w:i w:val="false"/>
                <w:color w:val="000000"/>
                <w:sz w:val="20"/>
              </w:rPr>
              <w:t>
тазалау, су жиналатын каналдарды</w:t>
            </w:r>
            <w:r>
              <w:br/>
            </w:r>
            <w:r>
              <w:rPr>
                <w:rFonts w:ascii="Times New Roman"/>
                <w:b w:val="false"/>
                <w:i w:val="false"/>
                <w:color w:val="000000"/>
                <w:sz w:val="20"/>
              </w:rPr>
              <w:t>
қазу 500 қума метр.</w:t>
            </w:r>
            <w:r>
              <w:br/>
            </w:r>
            <w:r>
              <w:rPr>
                <w:rFonts w:ascii="Times New Roman"/>
                <w:b w:val="false"/>
                <w:i w:val="false"/>
                <w:color w:val="000000"/>
                <w:sz w:val="20"/>
              </w:rPr>
              <w:t>
Табиғи бұлақтың іш жағын тұрмыстық</w:t>
            </w:r>
            <w:r>
              <w:br/>
            </w:r>
            <w:r>
              <w:rPr>
                <w:rFonts w:ascii="Times New Roman"/>
                <w:b w:val="false"/>
                <w:i w:val="false"/>
                <w:color w:val="000000"/>
                <w:sz w:val="20"/>
              </w:rPr>
              <w:t>
қоқыстан, жапырақтардан тазарту 3,5</w:t>
            </w:r>
            <w:r>
              <w:br/>
            </w:r>
            <w:r>
              <w:rPr>
                <w:rFonts w:ascii="Times New Roman"/>
                <w:b w:val="false"/>
                <w:i w:val="false"/>
                <w:color w:val="000000"/>
                <w:sz w:val="20"/>
              </w:rPr>
              <w:t>
шаршы метр, қабырғаларын ақтау 25</w:t>
            </w:r>
            <w:r>
              <w:br/>
            </w:r>
            <w:r>
              <w:rPr>
                <w:rFonts w:ascii="Times New Roman"/>
                <w:b w:val="false"/>
                <w:i w:val="false"/>
                <w:color w:val="000000"/>
                <w:sz w:val="20"/>
              </w:rPr>
              <w:t>
шаршы метр.</w:t>
            </w:r>
            <w:r>
              <w:br/>
            </w:r>
            <w:r>
              <w:rPr>
                <w:rFonts w:ascii="Times New Roman"/>
                <w:b w:val="false"/>
                <w:i w:val="false"/>
                <w:color w:val="000000"/>
                <w:sz w:val="20"/>
              </w:rPr>
              <w:t>
Бұлақтың жан-жағына ағаштар</w:t>
            </w:r>
            <w:r>
              <w:br/>
            </w:r>
            <w:r>
              <w:rPr>
                <w:rFonts w:ascii="Times New Roman"/>
                <w:b w:val="false"/>
                <w:i w:val="false"/>
                <w:color w:val="000000"/>
                <w:sz w:val="20"/>
              </w:rPr>
              <w:t>
отырғызу 20 дана.</w:t>
            </w:r>
          </w:p>
        </w:tc>
      </w:tr>
      <w:tr>
        <w:trPr>
          <w:trHeight w:val="120" w:hRule="atLeast"/>
        </w:trPr>
        <w:tc>
          <w:tcPr>
            <w:tcW w:w="4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Жұмыстарға алдын-ала кәсіби</w:t>
            </w:r>
            <w:r>
              <w:br/>
            </w:r>
            <w:r>
              <w:rPr>
                <w:rFonts w:ascii="Times New Roman"/>
                <w:b w:val="false"/>
                <w:i w:val="false"/>
                <w:color w:val="000000"/>
                <w:sz w:val="20"/>
              </w:rPr>
              <w:t>
</w:t>
            </w:r>
            <w:r>
              <w:rPr>
                <w:rFonts w:ascii="Times New Roman"/>
                <w:b/>
                <w:i w:val="false"/>
                <w:color w:val="000000"/>
                <w:sz w:val="20"/>
              </w:rPr>
              <w:t>дайындығы талап етілмейтін</w:t>
            </w:r>
            <w:r>
              <w:br/>
            </w:r>
            <w:r>
              <w:rPr>
                <w:rFonts w:ascii="Times New Roman"/>
                <w:b w:val="false"/>
                <w:i w:val="false"/>
                <w:color w:val="000000"/>
                <w:sz w:val="20"/>
              </w:rPr>
              <w:t>
</w:t>
            </w:r>
            <w:r>
              <w:rPr>
                <w:rFonts w:ascii="Times New Roman"/>
                <w:b/>
                <w:i w:val="false"/>
                <w:color w:val="000000"/>
                <w:sz w:val="20"/>
              </w:rPr>
              <w:t>күнделікті көмек:</w:t>
            </w:r>
            <w:r>
              <w:br/>
            </w:r>
            <w:r>
              <w:rPr>
                <w:rFonts w:ascii="Times New Roman"/>
                <w:b w:val="false"/>
                <w:i w:val="false"/>
                <w:color w:val="000000"/>
                <w:sz w:val="20"/>
              </w:rPr>
              <w:t>
Селоның аумағын қоқыстан жинауға</w:t>
            </w:r>
            <w:r>
              <w:br/>
            </w:r>
            <w:r>
              <w:rPr>
                <w:rFonts w:ascii="Times New Roman"/>
                <w:b w:val="false"/>
                <w:i w:val="false"/>
                <w:color w:val="000000"/>
                <w:sz w:val="20"/>
              </w:rPr>
              <w:t>
көмектесу 5000 шаршы метр.</w:t>
            </w:r>
            <w:r>
              <w:br/>
            </w:r>
            <w:r>
              <w:rPr>
                <w:rFonts w:ascii="Times New Roman"/>
                <w:b w:val="false"/>
                <w:i w:val="false"/>
                <w:color w:val="000000"/>
                <w:sz w:val="20"/>
              </w:rPr>
              <w:t>
Селоның көшелері мен алаңының</w:t>
            </w:r>
            <w:r>
              <w:br/>
            </w:r>
            <w:r>
              <w:rPr>
                <w:rFonts w:ascii="Times New Roman"/>
                <w:b w:val="false"/>
                <w:i w:val="false"/>
                <w:color w:val="000000"/>
                <w:sz w:val="20"/>
              </w:rPr>
              <w:t>
аумағын тырмауыш және сыпырғышпен</w:t>
            </w:r>
            <w:r>
              <w:br/>
            </w:r>
            <w:r>
              <w:rPr>
                <w:rFonts w:ascii="Times New Roman"/>
                <w:b w:val="false"/>
                <w:i w:val="false"/>
                <w:color w:val="000000"/>
                <w:sz w:val="20"/>
              </w:rPr>
              <w:t>
қоқыс, құмнан жинау 11000 шаршы</w:t>
            </w:r>
            <w:r>
              <w:br/>
            </w:r>
            <w:r>
              <w:rPr>
                <w:rFonts w:ascii="Times New Roman"/>
                <w:b w:val="false"/>
                <w:i w:val="false"/>
                <w:color w:val="000000"/>
                <w:sz w:val="20"/>
              </w:rPr>
              <w:t>
метр.</w:t>
            </w:r>
            <w:r>
              <w:br/>
            </w:r>
            <w:r>
              <w:rPr>
                <w:rFonts w:ascii="Times New Roman"/>
                <w:b w:val="false"/>
                <w:i w:val="false"/>
                <w:color w:val="000000"/>
                <w:sz w:val="20"/>
              </w:rPr>
              <w:t>
Тынысжайды қоқыстан және</w:t>
            </w:r>
            <w:r>
              <w:br/>
            </w:r>
            <w:r>
              <w:rPr>
                <w:rFonts w:ascii="Times New Roman"/>
                <w:b w:val="false"/>
                <w:i w:val="false"/>
                <w:color w:val="000000"/>
                <w:sz w:val="20"/>
              </w:rPr>
              <w:t>
жапырақтардан тазарту 600 шаршы</w:t>
            </w:r>
            <w:r>
              <w:br/>
            </w:r>
            <w:r>
              <w:rPr>
                <w:rFonts w:ascii="Times New Roman"/>
                <w:b w:val="false"/>
                <w:i w:val="false"/>
                <w:color w:val="000000"/>
                <w:sz w:val="20"/>
              </w:rPr>
              <w:t>
метр.</w:t>
            </w:r>
            <w:r>
              <w:br/>
            </w:r>
            <w:r>
              <w:rPr>
                <w:rFonts w:ascii="Times New Roman"/>
                <w:b w:val="false"/>
                <w:i w:val="false"/>
                <w:color w:val="000000"/>
                <w:sz w:val="20"/>
              </w:rPr>
              <w:t>
Жарық бағандарын ақтау 200 дана.</w:t>
            </w:r>
            <w:r>
              <w:br/>
            </w:r>
            <w:r>
              <w:rPr>
                <w:rFonts w:ascii="Times New Roman"/>
                <w:b w:val="false"/>
                <w:i w:val="false"/>
                <w:color w:val="000000"/>
                <w:sz w:val="20"/>
              </w:rPr>
              <w:t>
Қоғамдық құдықтарды сырлауға</w:t>
            </w:r>
            <w:r>
              <w:br/>
            </w:r>
            <w:r>
              <w:rPr>
                <w:rFonts w:ascii="Times New Roman"/>
                <w:b w:val="false"/>
                <w:i w:val="false"/>
                <w:color w:val="000000"/>
                <w:sz w:val="20"/>
              </w:rPr>
              <w:t>
көмектесу 8 дана, 48 шаршы метр.</w:t>
            </w:r>
            <w:r>
              <w:br/>
            </w:r>
            <w:r>
              <w:rPr>
                <w:rFonts w:ascii="Times New Roman"/>
                <w:b w:val="false"/>
                <w:i w:val="false"/>
                <w:color w:val="000000"/>
                <w:sz w:val="20"/>
              </w:rPr>
              <w:t>
Әкімшілік ғимараттардың қоршаулары</w:t>
            </w:r>
            <w:r>
              <w:br/>
            </w:r>
            <w:r>
              <w:rPr>
                <w:rFonts w:ascii="Times New Roman"/>
                <w:b w:val="false"/>
                <w:i w:val="false"/>
                <w:color w:val="000000"/>
                <w:sz w:val="20"/>
              </w:rPr>
              <w:t>
мен аркаларын сырлауға көмектесу 12</w:t>
            </w:r>
            <w:r>
              <w:br/>
            </w:r>
            <w:r>
              <w:rPr>
                <w:rFonts w:ascii="Times New Roman"/>
                <w:b w:val="false"/>
                <w:i w:val="false"/>
                <w:color w:val="000000"/>
                <w:sz w:val="20"/>
              </w:rPr>
              <w:t>
дана.</w:t>
            </w:r>
            <w:r>
              <w:br/>
            </w:r>
            <w:r>
              <w:rPr>
                <w:rFonts w:ascii="Times New Roman"/>
                <w:b w:val="false"/>
                <w:i w:val="false"/>
                <w:color w:val="000000"/>
                <w:sz w:val="20"/>
              </w:rPr>
              <w:t>
Стадионның аумағын тазарту 80 шаршы</w:t>
            </w:r>
            <w:r>
              <w:br/>
            </w:r>
            <w:r>
              <w:rPr>
                <w:rFonts w:ascii="Times New Roman"/>
                <w:b w:val="false"/>
                <w:i w:val="false"/>
                <w:color w:val="000000"/>
                <w:sz w:val="20"/>
              </w:rPr>
              <w:t>
метр.</w:t>
            </w:r>
            <w:r>
              <w:br/>
            </w:r>
            <w:r>
              <w:rPr>
                <w:rFonts w:ascii="Times New Roman"/>
                <w:b w:val="false"/>
                <w:i w:val="false"/>
                <w:color w:val="000000"/>
                <w:sz w:val="20"/>
              </w:rPr>
              <w:t>
Орындықтарды жөндеу 20 дана.</w:t>
            </w:r>
            <w:r>
              <w:br/>
            </w:r>
            <w:r>
              <w:rPr>
                <w:rFonts w:ascii="Times New Roman"/>
                <w:b w:val="false"/>
                <w:i w:val="false"/>
                <w:color w:val="000000"/>
                <w:sz w:val="20"/>
              </w:rPr>
              <w:t>
Орындықтарды сырлауға көмектесу 25</w:t>
            </w:r>
            <w:r>
              <w:br/>
            </w:r>
            <w:r>
              <w:rPr>
                <w:rFonts w:ascii="Times New Roman"/>
                <w:b w:val="false"/>
                <w:i w:val="false"/>
                <w:color w:val="000000"/>
                <w:sz w:val="20"/>
              </w:rPr>
              <w:t>
шаршы метр.</w:t>
            </w:r>
            <w:r>
              <w:br/>
            </w:r>
            <w:r>
              <w:rPr>
                <w:rFonts w:ascii="Times New Roman"/>
                <w:b w:val="false"/>
                <w:i w:val="false"/>
                <w:color w:val="000000"/>
                <w:sz w:val="20"/>
              </w:rPr>
              <w:t>
Ағаштардың діңгектерін ақтау 200</w:t>
            </w:r>
            <w:r>
              <w:br/>
            </w:r>
            <w:r>
              <w:rPr>
                <w:rFonts w:ascii="Times New Roman"/>
                <w:b w:val="false"/>
                <w:i w:val="false"/>
                <w:color w:val="000000"/>
                <w:sz w:val="20"/>
              </w:rPr>
              <w:t>
дана.</w:t>
            </w:r>
            <w:r>
              <w:br/>
            </w:r>
            <w:r>
              <w:rPr>
                <w:rFonts w:ascii="Times New Roman"/>
                <w:b w:val="false"/>
                <w:i w:val="false"/>
                <w:color w:val="000000"/>
                <w:sz w:val="20"/>
              </w:rPr>
              <w:t>
Ағаш және бұта өскіндерін шабу 60</w:t>
            </w:r>
            <w:r>
              <w:br/>
            </w:r>
            <w:r>
              <w:rPr>
                <w:rFonts w:ascii="Times New Roman"/>
                <w:b w:val="false"/>
                <w:i w:val="false"/>
                <w:color w:val="000000"/>
                <w:sz w:val="20"/>
              </w:rPr>
              <w:t>
шаршы метр.</w:t>
            </w:r>
            <w:r>
              <w:br/>
            </w:r>
            <w:r>
              <w:rPr>
                <w:rFonts w:ascii="Times New Roman"/>
                <w:b w:val="false"/>
                <w:i w:val="false"/>
                <w:color w:val="000000"/>
                <w:sz w:val="20"/>
              </w:rPr>
              <w:t>
</w:t>
            </w:r>
            <w:r>
              <w:rPr>
                <w:rFonts w:ascii="Times New Roman"/>
                <w:b/>
                <w:i w:val="false"/>
                <w:color w:val="000000"/>
                <w:sz w:val="20"/>
              </w:rPr>
              <w:t>Селоның экологиялық сауығуына</w:t>
            </w:r>
            <w:r>
              <w:br/>
            </w:r>
            <w:r>
              <w:rPr>
                <w:rFonts w:ascii="Times New Roman"/>
                <w:b w:val="false"/>
                <w:i w:val="false"/>
                <w:color w:val="000000"/>
                <w:sz w:val="20"/>
              </w:rPr>
              <w:t>
</w:t>
            </w:r>
            <w:r>
              <w:rPr>
                <w:rFonts w:ascii="Times New Roman"/>
                <w:b/>
                <w:i w:val="false"/>
                <w:color w:val="000000"/>
                <w:sz w:val="20"/>
              </w:rPr>
              <w:t>көмектесу:</w:t>
            </w:r>
            <w:r>
              <w:br/>
            </w:r>
            <w:r>
              <w:rPr>
                <w:rFonts w:ascii="Times New Roman"/>
                <w:b w:val="false"/>
                <w:i w:val="false"/>
                <w:color w:val="000000"/>
                <w:sz w:val="20"/>
              </w:rPr>
              <w:t>
Көшеттерді отырғызуға шұңқырлар</w:t>
            </w:r>
            <w:r>
              <w:br/>
            </w:r>
            <w:r>
              <w:rPr>
                <w:rFonts w:ascii="Times New Roman"/>
                <w:b w:val="false"/>
                <w:i w:val="false"/>
                <w:color w:val="000000"/>
                <w:sz w:val="20"/>
              </w:rPr>
              <w:t>
қазу 100 дана.</w:t>
            </w:r>
            <w:r>
              <w:br/>
            </w:r>
            <w:r>
              <w:rPr>
                <w:rFonts w:ascii="Times New Roman"/>
                <w:b w:val="false"/>
                <w:i w:val="false"/>
                <w:color w:val="000000"/>
                <w:sz w:val="20"/>
              </w:rPr>
              <w:t>
Көшеттерді отырғызу 100 дана.</w:t>
            </w:r>
            <w:r>
              <w:br/>
            </w:r>
            <w:r>
              <w:rPr>
                <w:rFonts w:ascii="Times New Roman"/>
                <w:b w:val="false"/>
                <w:i w:val="false"/>
                <w:color w:val="000000"/>
                <w:sz w:val="20"/>
              </w:rPr>
              <w:t>
Бір ай бойы көшеттерді суару 100</w:t>
            </w:r>
            <w:r>
              <w:br/>
            </w:r>
            <w:r>
              <w:rPr>
                <w:rFonts w:ascii="Times New Roman"/>
                <w:b w:val="false"/>
                <w:i w:val="false"/>
                <w:color w:val="000000"/>
                <w:sz w:val="20"/>
              </w:rPr>
              <w:t>
дана.</w:t>
            </w:r>
            <w:r>
              <w:br/>
            </w:r>
            <w:r>
              <w:rPr>
                <w:rFonts w:ascii="Times New Roman"/>
                <w:b w:val="false"/>
                <w:i w:val="false"/>
                <w:color w:val="000000"/>
                <w:sz w:val="20"/>
              </w:rPr>
              <w:t>
Селоның табиғи бұлақтарын тазарту</w:t>
            </w:r>
            <w:r>
              <w:br/>
            </w:r>
            <w:r>
              <w:rPr>
                <w:rFonts w:ascii="Times New Roman"/>
                <w:b w:val="false"/>
                <w:i w:val="false"/>
                <w:color w:val="000000"/>
                <w:sz w:val="20"/>
              </w:rPr>
              <w:t>
300 шаршы метр.</w:t>
            </w:r>
          </w:p>
        </w:tc>
      </w:tr>
      <w:tr>
        <w:trPr>
          <w:trHeight w:val="120" w:hRule="atLeast"/>
        </w:trPr>
        <w:tc>
          <w:tcPr>
            <w:tcW w:w="4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Жұмыстарға алдын-ала кәсіби</w:t>
            </w:r>
            <w:r>
              <w:br/>
            </w:r>
            <w:r>
              <w:rPr>
                <w:rFonts w:ascii="Times New Roman"/>
                <w:b w:val="false"/>
                <w:i w:val="false"/>
                <w:color w:val="000000"/>
                <w:sz w:val="20"/>
              </w:rPr>
              <w:t>
</w:t>
            </w:r>
            <w:r>
              <w:rPr>
                <w:rFonts w:ascii="Times New Roman"/>
                <w:b/>
                <w:i w:val="false"/>
                <w:color w:val="000000"/>
                <w:sz w:val="20"/>
              </w:rPr>
              <w:t>күнделікті көмек:</w:t>
            </w:r>
            <w:r>
              <w:br/>
            </w:r>
            <w:r>
              <w:rPr>
                <w:rFonts w:ascii="Times New Roman"/>
                <w:b w:val="false"/>
                <w:i w:val="false"/>
                <w:color w:val="000000"/>
                <w:sz w:val="20"/>
              </w:rPr>
              <w:t>
Селоның аумағын қоқыстан жинау 2000</w:t>
            </w:r>
            <w:r>
              <w:br/>
            </w:r>
            <w:r>
              <w:rPr>
                <w:rFonts w:ascii="Times New Roman"/>
                <w:b w:val="false"/>
                <w:i w:val="false"/>
                <w:color w:val="000000"/>
                <w:sz w:val="20"/>
              </w:rPr>
              <w:t>
шаршы метр.</w:t>
            </w:r>
            <w:r>
              <w:br/>
            </w:r>
            <w:r>
              <w:rPr>
                <w:rFonts w:ascii="Times New Roman"/>
                <w:b w:val="false"/>
                <w:i w:val="false"/>
                <w:color w:val="000000"/>
                <w:sz w:val="20"/>
              </w:rPr>
              <w:t>
Ағаштардың діңгектерін ақтау 290</w:t>
            </w:r>
            <w:r>
              <w:br/>
            </w:r>
            <w:r>
              <w:rPr>
                <w:rFonts w:ascii="Times New Roman"/>
                <w:b w:val="false"/>
                <w:i w:val="false"/>
                <w:color w:val="000000"/>
                <w:sz w:val="20"/>
              </w:rPr>
              <w:t>
дана.</w:t>
            </w:r>
            <w:r>
              <w:br/>
            </w:r>
            <w:r>
              <w:rPr>
                <w:rFonts w:ascii="Times New Roman"/>
                <w:b w:val="false"/>
                <w:i w:val="false"/>
                <w:color w:val="000000"/>
                <w:sz w:val="20"/>
              </w:rPr>
              <w:t>
Қоғамдық құдықтарды жөндеуге</w:t>
            </w:r>
            <w:r>
              <w:br/>
            </w:r>
            <w:r>
              <w:rPr>
                <w:rFonts w:ascii="Times New Roman"/>
                <w:b w:val="false"/>
                <w:i w:val="false"/>
                <w:color w:val="000000"/>
                <w:sz w:val="20"/>
              </w:rPr>
              <w:t>
көмектесу 2 дана, құдықтың</w:t>
            </w:r>
            <w:r>
              <w:br/>
            </w:r>
            <w:r>
              <w:rPr>
                <w:rFonts w:ascii="Times New Roman"/>
                <w:b w:val="false"/>
                <w:i w:val="false"/>
                <w:color w:val="000000"/>
                <w:sz w:val="20"/>
              </w:rPr>
              <w:t>
айналасына ұсақ тас төсеу,</w:t>
            </w:r>
            <w:r>
              <w:br/>
            </w:r>
            <w:r>
              <w:rPr>
                <w:rFonts w:ascii="Times New Roman"/>
                <w:b w:val="false"/>
                <w:i w:val="false"/>
                <w:color w:val="000000"/>
                <w:sz w:val="20"/>
              </w:rPr>
              <w:t>
құдықтардың қалқаларын сырлау 5</w:t>
            </w:r>
            <w:r>
              <w:br/>
            </w:r>
            <w:r>
              <w:rPr>
                <w:rFonts w:ascii="Times New Roman"/>
                <w:b w:val="false"/>
                <w:i w:val="false"/>
                <w:color w:val="000000"/>
                <w:sz w:val="20"/>
              </w:rPr>
              <w:t>
шаршы метр.</w:t>
            </w:r>
            <w:r>
              <w:br/>
            </w:r>
            <w:r>
              <w:rPr>
                <w:rFonts w:ascii="Times New Roman"/>
                <w:b w:val="false"/>
                <w:i w:val="false"/>
                <w:color w:val="000000"/>
                <w:sz w:val="20"/>
              </w:rPr>
              <w:t>
Селоның бетондық қоршауларын</w:t>
            </w:r>
            <w:r>
              <w:br/>
            </w:r>
            <w:r>
              <w:rPr>
                <w:rFonts w:ascii="Times New Roman"/>
                <w:b w:val="false"/>
                <w:i w:val="false"/>
                <w:color w:val="000000"/>
                <w:sz w:val="20"/>
              </w:rPr>
              <w:t>
сырлауға көмектесу 392 шаршы метр.</w:t>
            </w:r>
            <w:r>
              <w:br/>
            </w:r>
            <w:r>
              <w:rPr>
                <w:rFonts w:ascii="Times New Roman"/>
                <w:b w:val="false"/>
                <w:i w:val="false"/>
                <w:color w:val="000000"/>
                <w:sz w:val="20"/>
              </w:rPr>
              <w:t>
Билбордтарды орнатуға көмектесу 2</w:t>
            </w:r>
            <w:r>
              <w:br/>
            </w:r>
            <w:r>
              <w:rPr>
                <w:rFonts w:ascii="Times New Roman"/>
                <w:b w:val="false"/>
                <w:i w:val="false"/>
                <w:color w:val="000000"/>
                <w:sz w:val="20"/>
              </w:rPr>
              <w:t>
дана.</w:t>
            </w:r>
            <w:r>
              <w:br/>
            </w:r>
            <w:r>
              <w:rPr>
                <w:rFonts w:ascii="Times New Roman"/>
                <w:b w:val="false"/>
                <w:i w:val="false"/>
                <w:color w:val="000000"/>
                <w:sz w:val="20"/>
              </w:rPr>
              <w:t>
Бұталардың ұшар басын қырқу 300</w:t>
            </w:r>
            <w:r>
              <w:br/>
            </w:r>
            <w:r>
              <w:rPr>
                <w:rFonts w:ascii="Times New Roman"/>
                <w:b w:val="false"/>
                <w:i w:val="false"/>
                <w:color w:val="000000"/>
                <w:sz w:val="20"/>
              </w:rPr>
              <w:t>
дана.</w:t>
            </w:r>
            <w:r>
              <w:br/>
            </w:r>
            <w:r>
              <w:rPr>
                <w:rFonts w:ascii="Times New Roman"/>
                <w:b w:val="false"/>
                <w:i w:val="false"/>
                <w:color w:val="000000"/>
                <w:sz w:val="20"/>
              </w:rPr>
              <w:t>
</w:t>
            </w:r>
            <w:r>
              <w:rPr>
                <w:rFonts w:ascii="Times New Roman"/>
                <w:b/>
                <w:i w:val="false"/>
                <w:color w:val="000000"/>
                <w:sz w:val="20"/>
              </w:rPr>
              <w:t>Селоның экологиялық сауығуына</w:t>
            </w:r>
            <w:r>
              <w:br/>
            </w:r>
            <w:r>
              <w:rPr>
                <w:rFonts w:ascii="Times New Roman"/>
                <w:b w:val="false"/>
                <w:i w:val="false"/>
                <w:color w:val="000000"/>
                <w:sz w:val="20"/>
              </w:rPr>
              <w:t>
</w:t>
            </w:r>
            <w:r>
              <w:rPr>
                <w:rFonts w:ascii="Times New Roman"/>
                <w:b/>
                <w:i w:val="false"/>
                <w:color w:val="000000"/>
                <w:sz w:val="20"/>
              </w:rPr>
              <w:t>көмектесу:</w:t>
            </w:r>
            <w:r>
              <w:br/>
            </w:r>
            <w:r>
              <w:rPr>
                <w:rFonts w:ascii="Times New Roman"/>
                <w:b w:val="false"/>
                <w:i w:val="false"/>
                <w:color w:val="000000"/>
                <w:sz w:val="20"/>
              </w:rPr>
              <w:t>
Көшеттерді отырғызуға шұңқырлар</w:t>
            </w:r>
            <w:r>
              <w:br/>
            </w:r>
            <w:r>
              <w:rPr>
                <w:rFonts w:ascii="Times New Roman"/>
                <w:b w:val="false"/>
                <w:i w:val="false"/>
                <w:color w:val="000000"/>
                <w:sz w:val="20"/>
              </w:rPr>
              <w:t>
қазу 40 дана.</w:t>
            </w:r>
            <w:r>
              <w:br/>
            </w:r>
            <w:r>
              <w:rPr>
                <w:rFonts w:ascii="Times New Roman"/>
                <w:b w:val="false"/>
                <w:i w:val="false"/>
                <w:color w:val="000000"/>
                <w:sz w:val="20"/>
              </w:rPr>
              <w:t>
Тоғайдағы көшеттерді қазу 40 дана.</w:t>
            </w:r>
            <w:r>
              <w:br/>
            </w:r>
            <w:r>
              <w:rPr>
                <w:rFonts w:ascii="Times New Roman"/>
                <w:b w:val="false"/>
                <w:i w:val="false"/>
                <w:color w:val="000000"/>
                <w:sz w:val="20"/>
              </w:rPr>
              <w:t>
Көшеттерді отырғызу 40 дана.</w:t>
            </w:r>
            <w:r>
              <w:br/>
            </w:r>
            <w:r>
              <w:rPr>
                <w:rFonts w:ascii="Times New Roman"/>
                <w:b w:val="false"/>
                <w:i w:val="false"/>
                <w:color w:val="000000"/>
                <w:sz w:val="20"/>
              </w:rPr>
              <w:t>
Жаз айлары бойы көшеттерді суаруға</w:t>
            </w:r>
            <w:r>
              <w:br/>
            </w:r>
            <w:r>
              <w:rPr>
                <w:rFonts w:ascii="Times New Roman"/>
                <w:b w:val="false"/>
                <w:i w:val="false"/>
                <w:color w:val="000000"/>
                <w:sz w:val="20"/>
              </w:rPr>
              <w:t>
көмектесу.</w:t>
            </w:r>
          </w:p>
        </w:tc>
      </w:tr>
      <w:tr>
        <w:trPr>
          <w:trHeight w:val="120" w:hRule="atLeast"/>
        </w:trPr>
        <w:tc>
          <w:tcPr>
            <w:tcW w:w="4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Жұмыстарға алдын-ала кәсіби</w:t>
            </w:r>
            <w:r>
              <w:br/>
            </w:r>
            <w:r>
              <w:rPr>
                <w:rFonts w:ascii="Times New Roman"/>
                <w:b w:val="false"/>
                <w:i w:val="false"/>
                <w:color w:val="000000"/>
                <w:sz w:val="20"/>
              </w:rPr>
              <w:t>
</w:t>
            </w:r>
            <w:r>
              <w:rPr>
                <w:rFonts w:ascii="Times New Roman"/>
                <w:b/>
                <w:i w:val="false"/>
                <w:color w:val="000000"/>
                <w:sz w:val="20"/>
              </w:rPr>
              <w:t>дайындығы талап етілмейтін</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Аулдың аумағын қоқыс пен құмнан</w:t>
            </w:r>
            <w:r>
              <w:br/>
            </w:r>
            <w:r>
              <w:rPr>
                <w:rFonts w:ascii="Times New Roman"/>
                <w:b w:val="false"/>
                <w:i w:val="false"/>
                <w:color w:val="000000"/>
                <w:sz w:val="20"/>
              </w:rPr>
              <w:t>
тазарту 15300 шаршы метр.</w:t>
            </w:r>
            <w:r>
              <w:br/>
            </w:r>
            <w:r>
              <w:rPr>
                <w:rFonts w:ascii="Times New Roman"/>
                <w:b w:val="false"/>
                <w:i w:val="false"/>
                <w:color w:val="000000"/>
                <w:sz w:val="20"/>
              </w:rPr>
              <w:t>
Қоқысты тырмауышпен жинау 15300</w:t>
            </w:r>
            <w:r>
              <w:br/>
            </w:r>
            <w:r>
              <w:rPr>
                <w:rFonts w:ascii="Times New Roman"/>
                <w:b w:val="false"/>
                <w:i w:val="false"/>
                <w:color w:val="000000"/>
                <w:sz w:val="20"/>
              </w:rPr>
              <w:t>
шаршы метр.</w:t>
            </w:r>
            <w:r>
              <w:br/>
            </w:r>
            <w:r>
              <w:rPr>
                <w:rFonts w:ascii="Times New Roman"/>
                <w:b w:val="false"/>
                <w:i w:val="false"/>
                <w:color w:val="000000"/>
                <w:sz w:val="20"/>
              </w:rPr>
              <w:t>
Ауылдың көшелерін сыпырғышпен</w:t>
            </w:r>
            <w:r>
              <w:br/>
            </w:r>
            <w:r>
              <w:rPr>
                <w:rFonts w:ascii="Times New Roman"/>
                <w:b w:val="false"/>
                <w:i w:val="false"/>
                <w:color w:val="000000"/>
                <w:sz w:val="20"/>
              </w:rPr>
              <w:t>
сыпыру 7000 шаршы метр.</w:t>
            </w:r>
            <w:r>
              <w:br/>
            </w:r>
            <w:r>
              <w:rPr>
                <w:rFonts w:ascii="Times New Roman"/>
                <w:b w:val="false"/>
                <w:i w:val="false"/>
                <w:color w:val="000000"/>
                <w:sz w:val="20"/>
              </w:rPr>
              <w:t>
Қоғамдық құдықтарды ағымдағы</w:t>
            </w:r>
            <w:r>
              <w:br/>
            </w:r>
            <w:r>
              <w:rPr>
                <w:rFonts w:ascii="Times New Roman"/>
                <w:b w:val="false"/>
                <w:i w:val="false"/>
                <w:color w:val="000000"/>
                <w:sz w:val="20"/>
              </w:rPr>
              <w:t>
жөндеуге көмектесу 9 дана:</w:t>
            </w:r>
            <w:r>
              <w:br/>
            </w:r>
            <w:r>
              <w:rPr>
                <w:rFonts w:ascii="Times New Roman"/>
                <w:b w:val="false"/>
                <w:i w:val="false"/>
                <w:color w:val="000000"/>
                <w:sz w:val="20"/>
              </w:rPr>
              <w:t>
құдық шеңберлерін ақтау 18 шаршы</w:t>
            </w:r>
            <w:r>
              <w:br/>
            </w:r>
            <w:r>
              <w:rPr>
                <w:rFonts w:ascii="Times New Roman"/>
                <w:b w:val="false"/>
                <w:i w:val="false"/>
                <w:color w:val="000000"/>
                <w:sz w:val="20"/>
              </w:rPr>
              <w:t>
метр, құдық топсаларын жөндеуге</w:t>
            </w:r>
            <w:r>
              <w:br/>
            </w:r>
            <w:r>
              <w:rPr>
                <w:rFonts w:ascii="Times New Roman"/>
                <w:b w:val="false"/>
                <w:i w:val="false"/>
                <w:color w:val="000000"/>
                <w:sz w:val="20"/>
              </w:rPr>
              <w:t>
көмектесу 5 шаршы метр.</w:t>
            </w:r>
            <w:r>
              <w:br/>
            </w:r>
            <w:r>
              <w:rPr>
                <w:rFonts w:ascii="Times New Roman"/>
                <w:b w:val="false"/>
                <w:i w:val="false"/>
                <w:color w:val="000000"/>
                <w:sz w:val="20"/>
              </w:rPr>
              <w:t>
Ағаштардың діңгектерін ақтау 50</w:t>
            </w:r>
            <w:r>
              <w:br/>
            </w:r>
            <w:r>
              <w:rPr>
                <w:rFonts w:ascii="Times New Roman"/>
                <w:b w:val="false"/>
                <w:i w:val="false"/>
                <w:color w:val="000000"/>
                <w:sz w:val="20"/>
              </w:rPr>
              <w:t>
дана.</w:t>
            </w:r>
            <w:r>
              <w:br/>
            </w:r>
            <w:r>
              <w:rPr>
                <w:rFonts w:ascii="Times New Roman"/>
                <w:b w:val="false"/>
                <w:i w:val="false"/>
                <w:color w:val="000000"/>
                <w:sz w:val="20"/>
              </w:rPr>
              <w:t>
Жарық бағандарын түрлі түсті</w:t>
            </w:r>
            <w:r>
              <w:br/>
            </w:r>
            <w:r>
              <w:rPr>
                <w:rFonts w:ascii="Times New Roman"/>
                <w:b w:val="false"/>
                <w:i w:val="false"/>
                <w:color w:val="000000"/>
                <w:sz w:val="20"/>
              </w:rPr>
              <w:t>
колермен ақтау 100 шаршы метр.</w:t>
            </w:r>
            <w:r>
              <w:br/>
            </w:r>
            <w:r>
              <w:rPr>
                <w:rFonts w:ascii="Times New Roman"/>
                <w:b w:val="false"/>
                <w:i w:val="false"/>
                <w:color w:val="000000"/>
                <w:sz w:val="20"/>
              </w:rPr>
              <w:t>
Селоның қоршауларын ақтау 100 шаршы</w:t>
            </w:r>
            <w:r>
              <w:br/>
            </w:r>
            <w:r>
              <w:rPr>
                <w:rFonts w:ascii="Times New Roman"/>
                <w:b w:val="false"/>
                <w:i w:val="false"/>
                <w:color w:val="000000"/>
                <w:sz w:val="20"/>
              </w:rPr>
              <w:t>
метр.</w:t>
            </w:r>
            <w:r>
              <w:br/>
            </w:r>
            <w:r>
              <w:rPr>
                <w:rFonts w:ascii="Times New Roman"/>
                <w:b w:val="false"/>
                <w:i w:val="false"/>
                <w:color w:val="000000"/>
                <w:sz w:val="20"/>
              </w:rPr>
              <w:t>
</w:t>
            </w:r>
            <w:r>
              <w:rPr>
                <w:rFonts w:ascii="Times New Roman"/>
                <w:b/>
                <w:i w:val="false"/>
                <w:color w:val="000000"/>
                <w:sz w:val="20"/>
              </w:rPr>
              <w:t>Ауылдың экологиялық сауығуына</w:t>
            </w:r>
            <w:r>
              <w:br/>
            </w:r>
            <w:r>
              <w:rPr>
                <w:rFonts w:ascii="Times New Roman"/>
                <w:b w:val="false"/>
                <w:i w:val="false"/>
                <w:color w:val="000000"/>
                <w:sz w:val="20"/>
              </w:rPr>
              <w:t>
</w:t>
            </w:r>
            <w:r>
              <w:rPr>
                <w:rFonts w:ascii="Times New Roman"/>
                <w:b/>
                <w:i w:val="false"/>
                <w:color w:val="000000"/>
                <w:sz w:val="20"/>
              </w:rPr>
              <w:t>көмектесу:</w:t>
            </w:r>
            <w:r>
              <w:br/>
            </w:r>
            <w:r>
              <w:rPr>
                <w:rFonts w:ascii="Times New Roman"/>
                <w:b w:val="false"/>
                <w:i w:val="false"/>
                <w:color w:val="000000"/>
                <w:sz w:val="20"/>
              </w:rPr>
              <w:t>
Көшеттерді отырғызуға шұңқырлар</w:t>
            </w:r>
            <w:r>
              <w:br/>
            </w:r>
            <w:r>
              <w:rPr>
                <w:rFonts w:ascii="Times New Roman"/>
                <w:b w:val="false"/>
                <w:i w:val="false"/>
                <w:color w:val="000000"/>
                <w:sz w:val="20"/>
              </w:rPr>
              <w:t>
қазу 100 дана.</w:t>
            </w:r>
            <w:r>
              <w:br/>
            </w:r>
            <w:r>
              <w:rPr>
                <w:rFonts w:ascii="Times New Roman"/>
                <w:b w:val="false"/>
                <w:i w:val="false"/>
                <w:color w:val="000000"/>
                <w:sz w:val="20"/>
              </w:rPr>
              <w:t>
Тоғайдағы көшеттерді қазу 100 дана.</w:t>
            </w:r>
            <w:r>
              <w:br/>
            </w:r>
            <w:r>
              <w:rPr>
                <w:rFonts w:ascii="Times New Roman"/>
                <w:b w:val="false"/>
                <w:i w:val="false"/>
                <w:color w:val="000000"/>
                <w:sz w:val="20"/>
              </w:rPr>
              <w:t>
Көшеттерді отырғызу 100 дана.</w:t>
            </w:r>
            <w:r>
              <w:br/>
            </w:r>
            <w:r>
              <w:rPr>
                <w:rFonts w:ascii="Times New Roman"/>
                <w:b w:val="false"/>
                <w:i w:val="false"/>
                <w:color w:val="000000"/>
                <w:sz w:val="20"/>
              </w:rPr>
              <w:t>
Жаз бойы көшеттерді суару 100 дана.</w:t>
            </w:r>
            <w:r>
              <w:br/>
            </w:r>
            <w:r>
              <w:rPr>
                <w:rFonts w:ascii="Times New Roman"/>
                <w:b w:val="false"/>
                <w:i w:val="false"/>
                <w:color w:val="000000"/>
                <w:sz w:val="20"/>
              </w:rPr>
              <w:t>
Гүлзарлардағы жерді қазу 20 шаршы</w:t>
            </w:r>
            <w:r>
              <w:br/>
            </w:r>
            <w:r>
              <w:rPr>
                <w:rFonts w:ascii="Times New Roman"/>
                <w:b w:val="false"/>
                <w:i w:val="false"/>
                <w:color w:val="000000"/>
                <w:sz w:val="20"/>
              </w:rPr>
              <w:t>
метр, сәндік өсімдіктер тұқымын егу</w:t>
            </w:r>
            <w:r>
              <w:br/>
            </w:r>
            <w:r>
              <w:rPr>
                <w:rFonts w:ascii="Times New Roman"/>
                <w:b w:val="false"/>
                <w:i w:val="false"/>
                <w:color w:val="000000"/>
                <w:sz w:val="20"/>
              </w:rPr>
              <w:t>
20 шаршы метр.</w:t>
            </w:r>
            <w:r>
              <w:br/>
            </w:r>
            <w:r>
              <w:rPr>
                <w:rFonts w:ascii="Times New Roman"/>
                <w:b w:val="false"/>
                <w:i w:val="false"/>
                <w:color w:val="000000"/>
                <w:sz w:val="20"/>
              </w:rPr>
              <w:t>
Жаз бойы сәндік өсімдіктерді суару</w:t>
            </w:r>
            <w:r>
              <w:br/>
            </w:r>
            <w:r>
              <w:rPr>
                <w:rFonts w:ascii="Times New Roman"/>
                <w:b w:val="false"/>
                <w:i w:val="false"/>
                <w:color w:val="000000"/>
                <w:sz w:val="20"/>
              </w:rPr>
              <w:t>
20 шаршы метр, арам шөптерді жұлу</w:t>
            </w:r>
            <w:r>
              <w:br/>
            </w:r>
            <w:r>
              <w:rPr>
                <w:rFonts w:ascii="Times New Roman"/>
                <w:b w:val="false"/>
                <w:i w:val="false"/>
                <w:color w:val="000000"/>
                <w:sz w:val="20"/>
              </w:rPr>
              <w:t>
20 шаршы метр.</w:t>
            </w:r>
          </w:p>
        </w:tc>
      </w:tr>
      <w:tr>
        <w:trPr>
          <w:trHeight w:val="3945" w:hRule="atLeast"/>
        </w:trPr>
        <w:tc>
          <w:tcPr>
            <w:tcW w:w="4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Жұмыстарға алдын-ала кәсіби</w:t>
            </w:r>
            <w:r>
              <w:br/>
            </w:r>
            <w:r>
              <w:rPr>
                <w:rFonts w:ascii="Times New Roman"/>
                <w:b w:val="false"/>
                <w:i w:val="false"/>
                <w:color w:val="000000"/>
                <w:sz w:val="20"/>
              </w:rPr>
              <w:t>
</w:t>
            </w:r>
            <w:r>
              <w:rPr>
                <w:rFonts w:ascii="Times New Roman"/>
                <w:b/>
                <w:i w:val="false"/>
                <w:color w:val="000000"/>
                <w:sz w:val="20"/>
              </w:rPr>
              <w:t>дайындығы талап етілмейтін</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Көше бойындағы суағар құбырларды,</w:t>
            </w:r>
            <w:r>
              <w:br/>
            </w:r>
            <w:r>
              <w:rPr>
                <w:rFonts w:ascii="Times New Roman"/>
                <w:b w:val="false"/>
                <w:i w:val="false"/>
                <w:color w:val="000000"/>
                <w:sz w:val="20"/>
              </w:rPr>
              <w:t>
су жолдарын мұздан, қоқыстан</w:t>
            </w:r>
            <w:r>
              <w:br/>
            </w:r>
            <w:r>
              <w:rPr>
                <w:rFonts w:ascii="Times New Roman"/>
                <w:b w:val="false"/>
                <w:i w:val="false"/>
                <w:color w:val="000000"/>
                <w:sz w:val="20"/>
              </w:rPr>
              <w:t>
тазарту 9 дана.</w:t>
            </w:r>
            <w:r>
              <w:br/>
            </w:r>
            <w:r>
              <w:rPr>
                <w:rFonts w:ascii="Times New Roman"/>
                <w:b w:val="false"/>
                <w:i w:val="false"/>
                <w:color w:val="000000"/>
                <w:sz w:val="20"/>
              </w:rPr>
              <w:t>
Қоғамдық құдықтардың аумағын</w:t>
            </w:r>
            <w:r>
              <w:br/>
            </w:r>
            <w:r>
              <w:rPr>
                <w:rFonts w:ascii="Times New Roman"/>
                <w:b w:val="false"/>
                <w:i w:val="false"/>
                <w:color w:val="000000"/>
                <w:sz w:val="20"/>
              </w:rPr>
              <w:t>
мұздан, еріген судан тазарту 3</w:t>
            </w:r>
            <w:r>
              <w:br/>
            </w:r>
            <w:r>
              <w:rPr>
                <w:rFonts w:ascii="Times New Roman"/>
                <w:b w:val="false"/>
                <w:i w:val="false"/>
                <w:color w:val="000000"/>
                <w:sz w:val="20"/>
              </w:rPr>
              <w:t>
дана.</w:t>
            </w:r>
            <w:r>
              <w:br/>
            </w:r>
            <w:r>
              <w:rPr>
                <w:rFonts w:ascii="Times New Roman"/>
                <w:b w:val="false"/>
                <w:i w:val="false"/>
                <w:color w:val="000000"/>
                <w:sz w:val="20"/>
              </w:rPr>
              <w:t>
Көшенің қоршауларын сырлау, ақтауға</w:t>
            </w:r>
            <w:r>
              <w:br/>
            </w:r>
            <w:r>
              <w:rPr>
                <w:rFonts w:ascii="Times New Roman"/>
                <w:b w:val="false"/>
                <w:i w:val="false"/>
                <w:color w:val="000000"/>
                <w:sz w:val="20"/>
              </w:rPr>
              <w:t>
көмектесу 35120 шаршы метр.</w:t>
            </w:r>
            <w:r>
              <w:br/>
            </w:r>
            <w:r>
              <w:rPr>
                <w:rFonts w:ascii="Times New Roman"/>
                <w:b w:val="false"/>
                <w:i w:val="false"/>
                <w:color w:val="000000"/>
                <w:sz w:val="20"/>
              </w:rPr>
              <w:t>
Село көшелерін қоқыстан тазалау</w:t>
            </w:r>
            <w:r>
              <w:br/>
            </w:r>
            <w:r>
              <w:rPr>
                <w:rFonts w:ascii="Times New Roman"/>
                <w:b w:val="false"/>
                <w:i w:val="false"/>
                <w:color w:val="000000"/>
                <w:sz w:val="20"/>
              </w:rPr>
              <w:t>
2200 шаршы метр.</w:t>
            </w:r>
            <w:r>
              <w:br/>
            </w:r>
            <w:r>
              <w:rPr>
                <w:rFonts w:ascii="Times New Roman"/>
                <w:b w:val="false"/>
                <w:i w:val="false"/>
                <w:color w:val="000000"/>
                <w:sz w:val="20"/>
              </w:rPr>
              <w:t>
Жарық бағандарын ақтау 50 дана.</w:t>
            </w:r>
            <w:r>
              <w:br/>
            </w:r>
            <w:r>
              <w:rPr>
                <w:rFonts w:ascii="Times New Roman"/>
                <w:b w:val="false"/>
                <w:i w:val="false"/>
                <w:color w:val="000000"/>
                <w:sz w:val="20"/>
              </w:rPr>
              <w:t>
Мектептің қоршауын сырлау және</w:t>
            </w:r>
            <w:r>
              <w:br/>
            </w:r>
            <w:r>
              <w:rPr>
                <w:rFonts w:ascii="Times New Roman"/>
                <w:b w:val="false"/>
                <w:i w:val="false"/>
                <w:color w:val="000000"/>
                <w:sz w:val="20"/>
              </w:rPr>
              <w:t>
ақтау 650 шаршы метр.</w:t>
            </w:r>
            <w:r>
              <w:br/>
            </w:r>
            <w:r>
              <w:rPr>
                <w:rFonts w:ascii="Times New Roman"/>
                <w:b w:val="false"/>
                <w:i w:val="false"/>
                <w:color w:val="000000"/>
                <w:sz w:val="20"/>
              </w:rPr>
              <w:t>
</w:t>
            </w:r>
            <w:r>
              <w:rPr>
                <w:rFonts w:ascii="Times New Roman"/>
                <w:b/>
                <w:i w:val="false"/>
                <w:color w:val="000000"/>
                <w:sz w:val="20"/>
              </w:rPr>
              <w:t>Селоның экологиялық сауығуына</w:t>
            </w:r>
            <w:r>
              <w:br/>
            </w:r>
            <w:r>
              <w:rPr>
                <w:rFonts w:ascii="Times New Roman"/>
                <w:b w:val="false"/>
                <w:i w:val="false"/>
                <w:color w:val="000000"/>
                <w:sz w:val="20"/>
              </w:rPr>
              <w:t>
</w:t>
            </w:r>
            <w:r>
              <w:rPr>
                <w:rFonts w:ascii="Times New Roman"/>
                <w:b/>
                <w:i w:val="false"/>
                <w:color w:val="000000"/>
                <w:sz w:val="20"/>
              </w:rPr>
              <w:t>көмектесу:</w:t>
            </w:r>
            <w:r>
              <w:br/>
            </w:r>
            <w:r>
              <w:rPr>
                <w:rFonts w:ascii="Times New Roman"/>
                <w:b w:val="false"/>
                <w:i w:val="false"/>
                <w:color w:val="000000"/>
                <w:sz w:val="20"/>
              </w:rPr>
              <w:t>
Көшеттерді отырғызу үшін шұңқырлар</w:t>
            </w:r>
            <w:r>
              <w:br/>
            </w:r>
            <w:r>
              <w:rPr>
                <w:rFonts w:ascii="Times New Roman"/>
                <w:b w:val="false"/>
                <w:i w:val="false"/>
                <w:color w:val="000000"/>
                <w:sz w:val="20"/>
              </w:rPr>
              <w:t>
қазу 60 дана.</w:t>
            </w:r>
            <w:r>
              <w:br/>
            </w:r>
            <w:r>
              <w:rPr>
                <w:rFonts w:ascii="Times New Roman"/>
                <w:b w:val="false"/>
                <w:i w:val="false"/>
                <w:color w:val="000000"/>
                <w:sz w:val="20"/>
              </w:rPr>
              <w:t>
Көшеттерді отырғызу 60 дана.</w:t>
            </w:r>
            <w:r>
              <w:br/>
            </w:r>
            <w:r>
              <w:rPr>
                <w:rFonts w:ascii="Times New Roman"/>
                <w:b w:val="false"/>
                <w:i w:val="false"/>
                <w:color w:val="000000"/>
                <w:sz w:val="20"/>
              </w:rPr>
              <w:t>
Көшеттерді жаз бойы суару 60 дана.</w:t>
            </w:r>
          </w:p>
        </w:tc>
      </w:tr>
      <w:tr>
        <w:trPr>
          <w:trHeight w:val="120" w:hRule="atLeast"/>
        </w:trPr>
        <w:tc>
          <w:tcPr>
            <w:tcW w:w="4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Жұмыстарға алдын-ала кәсіби</w:t>
            </w:r>
            <w:r>
              <w:br/>
            </w:r>
            <w:r>
              <w:rPr>
                <w:rFonts w:ascii="Times New Roman"/>
                <w:b w:val="false"/>
                <w:i w:val="false"/>
                <w:color w:val="000000"/>
                <w:sz w:val="20"/>
              </w:rPr>
              <w:t>
</w:t>
            </w:r>
            <w:r>
              <w:rPr>
                <w:rFonts w:ascii="Times New Roman"/>
                <w:b/>
                <w:i w:val="false"/>
                <w:color w:val="000000"/>
                <w:sz w:val="20"/>
              </w:rPr>
              <w:t>дайындығы талап етілмейтін</w:t>
            </w:r>
            <w:r>
              <w:br/>
            </w:r>
            <w:r>
              <w:rPr>
                <w:rFonts w:ascii="Times New Roman"/>
                <w:b w:val="false"/>
                <w:i w:val="false"/>
                <w:color w:val="000000"/>
                <w:sz w:val="20"/>
              </w:rPr>
              <w:t>
</w:t>
            </w:r>
            <w:r>
              <w:rPr>
                <w:rFonts w:ascii="Times New Roman"/>
                <w:b/>
                <w:i w:val="false"/>
                <w:color w:val="000000"/>
                <w:sz w:val="20"/>
              </w:rPr>
              <w:t>көмек:</w:t>
            </w:r>
            <w:r>
              <w:br/>
            </w:r>
            <w:r>
              <w:rPr>
                <w:rFonts w:ascii="Times New Roman"/>
                <w:b w:val="false"/>
                <w:i w:val="false"/>
                <w:color w:val="000000"/>
                <w:sz w:val="20"/>
              </w:rPr>
              <w:t>
Ауылдың көшелерін қоқыстан</w:t>
            </w:r>
            <w:r>
              <w:br/>
            </w:r>
            <w:r>
              <w:rPr>
                <w:rFonts w:ascii="Times New Roman"/>
                <w:b w:val="false"/>
                <w:i w:val="false"/>
                <w:color w:val="000000"/>
                <w:sz w:val="20"/>
              </w:rPr>
              <w:t>
тырмауышпен жинау және сыпырғышпен</w:t>
            </w:r>
            <w:r>
              <w:br/>
            </w:r>
            <w:r>
              <w:rPr>
                <w:rFonts w:ascii="Times New Roman"/>
                <w:b w:val="false"/>
                <w:i w:val="false"/>
                <w:color w:val="000000"/>
                <w:sz w:val="20"/>
              </w:rPr>
              <w:t>
сыпыру 600 шаршы метр.</w:t>
            </w:r>
            <w:r>
              <w:br/>
            </w:r>
            <w:r>
              <w:rPr>
                <w:rFonts w:ascii="Times New Roman"/>
                <w:b w:val="false"/>
                <w:i w:val="false"/>
                <w:color w:val="000000"/>
                <w:sz w:val="20"/>
              </w:rPr>
              <w:t>
Ауылдың орталық көшелеріндегі жарық</w:t>
            </w:r>
            <w:r>
              <w:br/>
            </w:r>
            <w:r>
              <w:rPr>
                <w:rFonts w:ascii="Times New Roman"/>
                <w:b w:val="false"/>
                <w:i w:val="false"/>
                <w:color w:val="000000"/>
                <w:sz w:val="20"/>
              </w:rPr>
              <w:t>
бағандарын ақтау 120 дана.</w:t>
            </w:r>
            <w:r>
              <w:br/>
            </w:r>
            <w:r>
              <w:rPr>
                <w:rFonts w:ascii="Times New Roman"/>
                <w:b w:val="false"/>
                <w:i w:val="false"/>
                <w:color w:val="000000"/>
                <w:sz w:val="20"/>
              </w:rPr>
              <w:t>
Ағаштардың діңгектерін ақтау 100</w:t>
            </w:r>
            <w:r>
              <w:br/>
            </w:r>
            <w:r>
              <w:rPr>
                <w:rFonts w:ascii="Times New Roman"/>
                <w:b w:val="false"/>
                <w:i w:val="false"/>
                <w:color w:val="000000"/>
                <w:sz w:val="20"/>
              </w:rPr>
              <w:t>
дана, ағаш және бұта өскіндерін</w:t>
            </w:r>
            <w:r>
              <w:br/>
            </w:r>
            <w:r>
              <w:rPr>
                <w:rFonts w:ascii="Times New Roman"/>
                <w:b w:val="false"/>
                <w:i w:val="false"/>
                <w:color w:val="000000"/>
                <w:sz w:val="20"/>
              </w:rPr>
              <w:t>
қырқу 100 шаршы метр.</w:t>
            </w:r>
            <w:r>
              <w:br/>
            </w:r>
            <w:r>
              <w:rPr>
                <w:rFonts w:ascii="Times New Roman"/>
                <w:b w:val="false"/>
                <w:i w:val="false"/>
                <w:color w:val="000000"/>
                <w:sz w:val="20"/>
              </w:rPr>
              <w:t>
</w:t>
            </w:r>
            <w:r>
              <w:rPr>
                <w:rFonts w:ascii="Times New Roman"/>
                <w:b/>
                <w:i w:val="false"/>
                <w:color w:val="000000"/>
                <w:sz w:val="20"/>
              </w:rPr>
              <w:t>Ауылдың экологиялық сауығуына</w:t>
            </w:r>
            <w:r>
              <w:br/>
            </w:r>
            <w:r>
              <w:rPr>
                <w:rFonts w:ascii="Times New Roman"/>
                <w:b w:val="false"/>
                <w:i w:val="false"/>
                <w:color w:val="000000"/>
                <w:sz w:val="20"/>
              </w:rPr>
              <w:t>
</w:t>
            </w:r>
            <w:r>
              <w:rPr>
                <w:rFonts w:ascii="Times New Roman"/>
                <w:b/>
                <w:i w:val="false"/>
                <w:color w:val="000000"/>
                <w:sz w:val="20"/>
              </w:rPr>
              <w:t>көмектесу:</w:t>
            </w:r>
            <w:r>
              <w:br/>
            </w:r>
            <w:r>
              <w:rPr>
                <w:rFonts w:ascii="Times New Roman"/>
                <w:b w:val="false"/>
                <w:i w:val="false"/>
                <w:color w:val="000000"/>
                <w:sz w:val="20"/>
              </w:rPr>
              <w:t>
Көшеттерді отырғызуға шұңқырлар</w:t>
            </w:r>
            <w:r>
              <w:br/>
            </w:r>
            <w:r>
              <w:rPr>
                <w:rFonts w:ascii="Times New Roman"/>
                <w:b w:val="false"/>
                <w:i w:val="false"/>
                <w:color w:val="000000"/>
                <w:sz w:val="20"/>
              </w:rPr>
              <w:t>
қазу 50 дана.</w:t>
            </w:r>
            <w:r>
              <w:br/>
            </w:r>
            <w:r>
              <w:rPr>
                <w:rFonts w:ascii="Times New Roman"/>
                <w:b w:val="false"/>
                <w:i w:val="false"/>
                <w:color w:val="000000"/>
                <w:sz w:val="20"/>
              </w:rPr>
              <w:t>
Көшеттерді отырғызу 50 дана.</w:t>
            </w:r>
            <w:r>
              <w:br/>
            </w:r>
            <w:r>
              <w:rPr>
                <w:rFonts w:ascii="Times New Roman"/>
                <w:b w:val="false"/>
                <w:i w:val="false"/>
                <w:color w:val="000000"/>
                <w:sz w:val="20"/>
              </w:rPr>
              <w:t>
Жаз бойы көшеттерді суару 50 дана.</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7126"/>
      </w:tblGrid>
      <w:tr>
        <w:trPr>
          <w:trHeight w:val="120" w:hRule="atLeast"/>
        </w:trPr>
        <w:tc>
          <w:tcPr>
            <w:tcW w:w="4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Кәсіпорынның атауы</w:t>
            </w:r>
          </w:p>
        </w:tc>
        <w:tc>
          <w:tcPr>
            <w:tcW w:w="7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Жұмыстарды орындаудың нақты</w:t>
            </w:r>
            <w:r>
              <w:br/>
            </w:r>
            <w:r>
              <w:rPr>
                <w:rFonts w:ascii="Times New Roman"/>
                <w:b w:val="false"/>
                <w:i w:val="false"/>
                <w:color w:val="000000"/>
                <w:sz w:val="20"/>
              </w:rPr>
              <w:t>
жағдайлары</w:t>
            </w:r>
          </w:p>
        </w:tc>
      </w:tr>
      <w:tr>
        <w:trPr>
          <w:trHeight w:val="120" w:hRule="atLeast"/>
        </w:trPr>
        <w:tc>
          <w:tcPr>
            <w:tcW w:w="4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еңбек</w:t>
            </w:r>
            <w:r>
              <w:br/>
            </w:r>
            <w:r>
              <w:rPr>
                <w:rFonts w:ascii="Times New Roman"/>
                <w:b w:val="false"/>
                <w:i w:val="false"/>
                <w:color w:val="000000"/>
                <w:sz w:val="20"/>
              </w:rPr>
              <w:t>
заңнамасында қарастырылған, жұмыс</w:t>
            </w:r>
            <w:r>
              <w:br/>
            </w:r>
            <w:r>
              <w:rPr>
                <w:rFonts w:ascii="Times New Roman"/>
                <w:b w:val="false"/>
                <w:i w:val="false"/>
                <w:color w:val="000000"/>
                <w:sz w:val="20"/>
              </w:rPr>
              <w:t>
күні екі демалыс күні, бір</w:t>
            </w:r>
            <w:r>
              <w:br/>
            </w:r>
            <w:r>
              <w:rPr>
                <w:rFonts w:ascii="Times New Roman"/>
                <w:b w:val="false"/>
                <w:i w:val="false"/>
                <w:color w:val="000000"/>
                <w:sz w:val="20"/>
              </w:rPr>
              <w:t>
сағаттан кем емес түскі үзіліспен</w:t>
            </w:r>
            <w:r>
              <w:br/>
            </w:r>
            <w:r>
              <w:rPr>
                <w:rFonts w:ascii="Times New Roman"/>
                <w:b w:val="false"/>
                <w:i w:val="false"/>
                <w:color w:val="000000"/>
                <w:sz w:val="20"/>
              </w:rPr>
              <w:t>
аптасына қырық сағаттан аспауы</w:t>
            </w:r>
            <w:r>
              <w:br/>
            </w:r>
            <w:r>
              <w:rPr>
                <w:rFonts w:ascii="Times New Roman"/>
                <w:b w:val="false"/>
                <w:i w:val="false"/>
                <w:color w:val="000000"/>
                <w:sz w:val="20"/>
              </w:rPr>
              <w:t>
тиіс. Қолданыстағы Еңбек кодексі</w:t>
            </w:r>
            <w:r>
              <w:br/>
            </w:r>
            <w:r>
              <w:rPr>
                <w:rFonts w:ascii="Times New Roman"/>
                <w:b w:val="false"/>
                <w:i w:val="false"/>
                <w:color w:val="000000"/>
                <w:sz w:val="20"/>
              </w:rPr>
              <w:t>
заңнамасына сәйкес қоғамдық</w:t>
            </w:r>
            <w:r>
              <w:br/>
            </w:r>
            <w:r>
              <w:rPr>
                <w:rFonts w:ascii="Times New Roman"/>
                <w:b w:val="false"/>
                <w:i w:val="false"/>
                <w:color w:val="000000"/>
                <w:sz w:val="20"/>
              </w:rPr>
              <w:t>
жұмыстарға қатысушы жұмыссыздардың</w:t>
            </w:r>
            <w:r>
              <w:br/>
            </w:r>
            <w:r>
              <w:rPr>
                <w:rFonts w:ascii="Times New Roman"/>
                <w:b w:val="false"/>
                <w:i w:val="false"/>
                <w:color w:val="000000"/>
                <w:sz w:val="20"/>
              </w:rPr>
              <w:t>
мертігу немесе денсаулыққа</w:t>
            </w:r>
            <w:r>
              <w:br/>
            </w:r>
            <w:r>
              <w:rPr>
                <w:rFonts w:ascii="Times New Roman"/>
                <w:b w:val="false"/>
                <w:i w:val="false"/>
                <w:color w:val="000000"/>
                <w:sz w:val="20"/>
              </w:rPr>
              <w:t>
келтірілген өзге де зиянды өтеу,</w:t>
            </w:r>
            <w:r>
              <w:br/>
            </w:r>
            <w:r>
              <w:rPr>
                <w:rFonts w:ascii="Times New Roman"/>
                <w:b w:val="false"/>
                <w:i w:val="false"/>
                <w:color w:val="000000"/>
                <w:sz w:val="20"/>
              </w:rPr>
              <w:t>
уақытша жұмысқа қабілетсіздігі</w:t>
            </w:r>
            <w:r>
              <w:br/>
            </w:r>
            <w:r>
              <w:rPr>
                <w:rFonts w:ascii="Times New Roman"/>
                <w:b w:val="false"/>
                <w:i w:val="false"/>
                <w:color w:val="000000"/>
                <w:sz w:val="20"/>
              </w:rPr>
              <w:t>
жөнінде әлеуметтік жәрдемақыны</w:t>
            </w:r>
            <w:r>
              <w:br/>
            </w:r>
            <w:r>
              <w:rPr>
                <w:rFonts w:ascii="Times New Roman"/>
                <w:b w:val="false"/>
                <w:i w:val="false"/>
                <w:color w:val="000000"/>
                <w:sz w:val="20"/>
              </w:rPr>
              <w:t>
төлеуді қамтамасыз ету.</w:t>
            </w:r>
          </w:p>
        </w:tc>
      </w:tr>
      <w:tr>
        <w:trPr>
          <w:trHeight w:val="120" w:hRule="atLeast"/>
        </w:trPr>
        <w:tc>
          <w:tcPr>
            <w:tcW w:w="4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еңбек</w:t>
            </w:r>
            <w:r>
              <w:br/>
            </w:r>
            <w:r>
              <w:rPr>
                <w:rFonts w:ascii="Times New Roman"/>
                <w:b w:val="false"/>
                <w:i w:val="false"/>
                <w:color w:val="000000"/>
                <w:sz w:val="20"/>
              </w:rPr>
              <w:t>
заңнамасында қарастырылған, жұмыс</w:t>
            </w:r>
            <w:r>
              <w:br/>
            </w:r>
            <w:r>
              <w:rPr>
                <w:rFonts w:ascii="Times New Roman"/>
                <w:b w:val="false"/>
                <w:i w:val="false"/>
                <w:color w:val="000000"/>
                <w:sz w:val="20"/>
              </w:rPr>
              <w:t>
күні екі демалыс күні, бір</w:t>
            </w:r>
            <w:r>
              <w:br/>
            </w:r>
            <w:r>
              <w:rPr>
                <w:rFonts w:ascii="Times New Roman"/>
                <w:b w:val="false"/>
                <w:i w:val="false"/>
                <w:color w:val="000000"/>
                <w:sz w:val="20"/>
              </w:rPr>
              <w:t>
сағаттан кем емес түскі үзіліспен</w:t>
            </w:r>
            <w:r>
              <w:br/>
            </w:r>
            <w:r>
              <w:rPr>
                <w:rFonts w:ascii="Times New Roman"/>
                <w:b w:val="false"/>
                <w:i w:val="false"/>
                <w:color w:val="000000"/>
                <w:sz w:val="20"/>
              </w:rPr>
              <w:t>
аптасына қырық сағаттан аспауы</w:t>
            </w:r>
            <w:r>
              <w:br/>
            </w:r>
            <w:r>
              <w:rPr>
                <w:rFonts w:ascii="Times New Roman"/>
                <w:b w:val="false"/>
                <w:i w:val="false"/>
                <w:color w:val="000000"/>
                <w:sz w:val="20"/>
              </w:rPr>
              <w:t>
тиіс. Қолданыстағы Еңбек кодексі</w:t>
            </w:r>
            <w:r>
              <w:br/>
            </w:r>
            <w:r>
              <w:rPr>
                <w:rFonts w:ascii="Times New Roman"/>
                <w:b w:val="false"/>
                <w:i w:val="false"/>
                <w:color w:val="000000"/>
                <w:sz w:val="20"/>
              </w:rPr>
              <w:t>
заңнамасына сәйкес қоғамдық</w:t>
            </w:r>
            <w:r>
              <w:br/>
            </w:r>
            <w:r>
              <w:rPr>
                <w:rFonts w:ascii="Times New Roman"/>
                <w:b w:val="false"/>
                <w:i w:val="false"/>
                <w:color w:val="000000"/>
                <w:sz w:val="20"/>
              </w:rPr>
              <w:t>
жұмыстарға қатысушы жұмыссыздардың</w:t>
            </w:r>
            <w:r>
              <w:br/>
            </w:r>
            <w:r>
              <w:rPr>
                <w:rFonts w:ascii="Times New Roman"/>
                <w:b w:val="false"/>
                <w:i w:val="false"/>
                <w:color w:val="000000"/>
                <w:sz w:val="20"/>
              </w:rPr>
              <w:t>
мертігу немесе денсаулыққа</w:t>
            </w:r>
            <w:r>
              <w:br/>
            </w:r>
            <w:r>
              <w:rPr>
                <w:rFonts w:ascii="Times New Roman"/>
                <w:b w:val="false"/>
                <w:i w:val="false"/>
                <w:color w:val="000000"/>
                <w:sz w:val="20"/>
              </w:rPr>
              <w:t>
келтірілген өзге де зиянды өтеу,</w:t>
            </w:r>
            <w:r>
              <w:br/>
            </w:r>
            <w:r>
              <w:rPr>
                <w:rFonts w:ascii="Times New Roman"/>
                <w:b w:val="false"/>
                <w:i w:val="false"/>
                <w:color w:val="000000"/>
                <w:sz w:val="20"/>
              </w:rPr>
              <w:t>
уақытша жұмысқа қабілетсіздігі</w:t>
            </w:r>
            <w:r>
              <w:br/>
            </w:r>
            <w:r>
              <w:rPr>
                <w:rFonts w:ascii="Times New Roman"/>
                <w:b w:val="false"/>
                <w:i w:val="false"/>
                <w:color w:val="000000"/>
                <w:sz w:val="20"/>
              </w:rPr>
              <w:t>
жөнінде әлеуметтік жәрдемақыны</w:t>
            </w:r>
            <w:r>
              <w:br/>
            </w:r>
            <w:r>
              <w:rPr>
                <w:rFonts w:ascii="Times New Roman"/>
                <w:b w:val="false"/>
                <w:i w:val="false"/>
                <w:color w:val="000000"/>
                <w:sz w:val="20"/>
              </w:rPr>
              <w:t>
төлеуді қамтамасыз ету.</w:t>
            </w:r>
          </w:p>
        </w:tc>
      </w:tr>
      <w:tr>
        <w:trPr>
          <w:trHeight w:val="120" w:hRule="atLeast"/>
        </w:trPr>
        <w:tc>
          <w:tcPr>
            <w:tcW w:w="4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еңбек</w:t>
            </w:r>
            <w:r>
              <w:br/>
            </w:r>
            <w:r>
              <w:rPr>
                <w:rFonts w:ascii="Times New Roman"/>
                <w:b w:val="false"/>
                <w:i w:val="false"/>
                <w:color w:val="000000"/>
                <w:sz w:val="20"/>
              </w:rPr>
              <w:t>
заңнамасында қарастырылған, жұмыс</w:t>
            </w:r>
            <w:r>
              <w:br/>
            </w:r>
            <w:r>
              <w:rPr>
                <w:rFonts w:ascii="Times New Roman"/>
                <w:b w:val="false"/>
                <w:i w:val="false"/>
                <w:color w:val="000000"/>
                <w:sz w:val="20"/>
              </w:rPr>
              <w:t>
күні екі демалыс күні, бір</w:t>
            </w:r>
            <w:r>
              <w:br/>
            </w:r>
            <w:r>
              <w:rPr>
                <w:rFonts w:ascii="Times New Roman"/>
                <w:b w:val="false"/>
                <w:i w:val="false"/>
                <w:color w:val="000000"/>
                <w:sz w:val="20"/>
              </w:rPr>
              <w:t>
сағаттан кем емес түскі үзіліспен</w:t>
            </w:r>
            <w:r>
              <w:br/>
            </w:r>
            <w:r>
              <w:rPr>
                <w:rFonts w:ascii="Times New Roman"/>
                <w:b w:val="false"/>
                <w:i w:val="false"/>
                <w:color w:val="000000"/>
                <w:sz w:val="20"/>
              </w:rPr>
              <w:t>
аптасына қырық сағаттан аспауы</w:t>
            </w:r>
            <w:r>
              <w:br/>
            </w:r>
            <w:r>
              <w:rPr>
                <w:rFonts w:ascii="Times New Roman"/>
                <w:b w:val="false"/>
                <w:i w:val="false"/>
                <w:color w:val="000000"/>
                <w:sz w:val="20"/>
              </w:rPr>
              <w:t>
тиіс. Қолданыстағы Еңбек кодексі</w:t>
            </w:r>
            <w:r>
              <w:br/>
            </w:r>
            <w:r>
              <w:rPr>
                <w:rFonts w:ascii="Times New Roman"/>
                <w:b w:val="false"/>
                <w:i w:val="false"/>
                <w:color w:val="000000"/>
                <w:sz w:val="20"/>
              </w:rPr>
              <w:t>
заңнамасына сәйкес қоғамдық</w:t>
            </w:r>
            <w:r>
              <w:br/>
            </w:r>
            <w:r>
              <w:rPr>
                <w:rFonts w:ascii="Times New Roman"/>
                <w:b w:val="false"/>
                <w:i w:val="false"/>
                <w:color w:val="000000"/>
                <w:sz w:val="20"/>
              </w:rPr>
              <w:t>
жұмыстарға қатысушы жұмыссыздардың</w:t>
            </w:r>
            <w:r>
              <w:br/>
            </w:r>
            <w:r>
              <w:rPr>
                <w:rFonts w:ascii="Times New Roman"/>
                <w:b w:val="false"/>
                <w:i w:val="false"/>
                <w:color w:val="000000"/>
                <w:sz w:val="20"/>
              </w:rPr>
              <w:t>
мертігу немесе денсаулыққа</w:t>
            </w:r>
            <w:r>
              <w:br/>
            </w:r>
            <w:r>
              <w:rPr>
                <w:rFonts w:ascii="Times New Roman"/>
                <w:b w:val="false"/>
                <w:i w:val="false"/>
                <w:color w:val="000000"/>
                <w:sz w:val="20"/>
              </w:rPr>
              <w:t>
келтірілген өзге де зиянды өтеу,</w:t>
            </w:r>
            <w:r>
              <w:br/>
            </w:r>
            <w:r>
              <w:rPr>
                <w:rFonts w:ascii="Times New Roman"/>
                <w:b w:val="false"/>
                <w:i w:val="false"/>
                <w:color w:val="000000"/>
                <w:sz w:val="20"/>
              </w:rPr>
              <w:t>
уақытша жұмысқа қабілетсіздігі</w:t>
            </w:r>
            <w:r>
              <w:br/>
            </w:r>
            <w:r>
              <w:rPr>
                <w:rFonts w:ascii="Times New Roman"/>
                <w:b w:val="false"/>
                <w:i w:val="false"/>
                <w:color w:val="000000"/>
                <w:sz w:val="20"/>
              </w:rPr>
              <w:t>
жөнінде әлеуметтік жәрдемақыны</w:t>
            </w:r>
            <w:r>
              <w:br/>
            </w:r>
            <w:r>
              <w:rPr>
                <w:rFonts w:ascii="Times New Roman"/>
                <w:b w:val="false"/>
                <w:i w:val="false"/>
                <w:color w:val="000000"/>
                <w:sz w:val="20"/>
              </w:rPr>
              <w:t>
төлеуді қамтамасыз ету.</w:t>
            </w:r>
          </w:p>
        </w:tc>
      </w:tr>
      <w:tr>
        <w:trPr>
          <w:trHeight w:val="120" w:hRule="atLeast"/>
        </w:trPr>
        <w:tc>
          <w:tcPr>
            <w:tcW w:w="4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xml:space="preserve">
ауданының </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еңбек</w:t>
            </w:r>
            <w:r>
              <w:br/>
            </w:r>
            <w:r>
              <w:rPr>
                <w:rFonts w:ascii="Times New Roman"/>
                <w:b w:val="false"/>
                <w:i w:val="false"/>
                <w:color w:val="000000"/>
                <w:sz w:val="20"/>
              </w:rPr>
              <w:t>
заңнамасында қарастырылған, жұмыс</w:t>
            </w:r>
            <w:r>
              <w:br/>
            </w:r>
            <w:r>
              <w:rPr>
                <w:rFonts w:ascii="Times New Roman"/>
                <w:b w:val="false"/>
                <w:i w:val="false"/>
                <w:color w:val="000000"/>
                <w:sz w:val="20"/>
              </w:rPr>
              <w:t>
күні екі демалыс күні, бір</w:t>
            </w:r>
            <w:r>
              <w:br/>
            </w:r>
            <w:r>
              <w:rPr>
                <w:rFonts w:ascii="Times New Roman"/>
                <w:b w:val="false"/>
                <w:i w:val="false"/>
                <w:color w:val="000000"/>
                <w:sz w:val="20"/>
              </w:rPr>
              <w:t>
сағаттан кем емес түскі үзіліспен</w:t>
            </w:r>
            <w:r>
              <w:br/>
            </w:r>
            <w:r>
              <w:rPr>
                <w:rFonts w:ascii="Times New Roman"/>
                <w:b w:val="false"/>
                <w:i w:val="false"/>
                <w:color w:val="000000"/>
                <w:sz w:val="20"/>
              </w:rPr>
              <w:t>
аптасына қырық сағаттан аспауы</w:t>
            </w:r>
            <w:r>
              <w:br/>
            </w:r>
            <w:r>
              <w:rPr>
                <w:rFonts w:ascii="Times New Roman"/>
                <w:b w:val="false"/>
                <w:i w:val="false"/>
                <w:color w:val="000000"/>
                <w:sz w:val="20"/>
              </w:rPr>
              <w:t>
тиіс. Қолданыстағы Еңбек кодексі</w:t>
            </w:r>
            <w:r>
              <w:br/>
            </w:r>
            <w:r>
              <w:rPr>
                <w:rFonts w:ascii="Times New Roman"/>
                <w:b w:val="false"/>
                <w:i w:val="false"/>
                <w:color w:val="000000"/>
                <w:sz w:val="20"/>
              </w:rPr>
              <w:t>
заңнамасына сәйкес қоғамдық</w:t>
            </w:r>
            <w:r>
              <w:br/>
            </w:r>
            <w:r>
              <w:rPr>
                <w:rFonts w:ascii="Times New Roman"/>
                <w:b w:val="false"/>
                <w:i w:val="false"/>
                <w:color w:val="000000"/>
                <w:sz w:val="20"/>
              </w:rPr>
              <w:t>
жұмыстарға қатысушы жұмыссыздардың</w:t>
            </w:r>
            <w:r>
              <w:br/>
            </w:r>
            <w:r>
              <w:rPr>
                <w:rFonts w:ascii="Times New Roman"/>
                <w:b w:val="false"/>
                <w:i w:val="false"/>
                <w:color w:val="000000"/>
                <w:sz w:val="20"/>
              </w:rPr>
              <w:t>
мертігу немесе денсаулыққа</w:t>
            </w:r>
            <w:r>
              <w:br/>
            </w:r>
            <w:r>
              <w:rPr>
                <w:rFonts w:ascii="Times New Roman"/>
                <w:b w:val="false"/>
                <w:i w:val="false"/>
                <w:color w:val="000000"/>
                <w:sz w:val="20"/>
              </w:rPr>
              <w:t>
келтірілген өзге де зиянды өтеу,</w:t>
            </w:r>
            <w:r>
              <w:br/>
            </w:r>
            <w:r>
              <w:rPr>
                <w:rFonts w:ascii="Times New Roman"/>
                <w:b w:val="false"/>
                <w:i w:val="false"/>
                <w:color w:val="000000"/>
                <w:sz w:val="20"/>
              </w:rPr>
              <w:t>
уақытша жұмысқа қабілетсіздігі</w:t>
            </w:r>
            <w:r>
              <w:br/>
            </w:r>
            <w:r>
              <w:rPr>
                <w:rFonts w:ascii="Times New Roman"/>
                <w:b w:val="false"/>
                <w:i w:val="false"/>
                <w:color w:val="000000"/>
                <w:sz w:val="20"/>
              </w:rPr>
              <w:t>
жөнінде әлеуметтік жәрдемақыны</w:t>
            </w:r>
            <w:r>
              <w:br/>
            </w:r>
            <w:r>
              <w:rPr>
                <w:rFonts w:ascii="Times New Roman"/>
                <w:b w:val="false"/>
                <w:i w:val="false"/>
                <w:color w:val="000000"/>
                <w:sz w:val="20"/>
              </w:rPr>
              <w:t>
төлеуді қамтамасыз ету.</w:t>
            </w:r>
          </w:p>
        </w:tc>
      </w:tr>
      <w:tr>
        <w:trPr>
          <w:trHeight w:val="120" w:hRule="atLeast"/>
        </w:trPr>
        <w:tc>
          <w:tcPr>
            <w:tcW w:w="4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еңбек</w:t>
            </w:r>
            <w:r>
              <w:br/>
            </w:r>
            <w:r>
              <w:rPr>
                <w:rFonts w:ascii="Times New Roman"/>
                <w:b w:val="false"/>
                <w:i w:val="false"/>
                <w:color w:val="000000"/>
                <w:sz w:val="20"/>
              </w:rPr>
              <w:t>
заңнамасында қарастырылған, жұмыс</w:t>
            </w:r>
            <w:r>
              <w:br/>
            </w:r>
            <w:r>
              <w:rPr>
                <w:rFonts w:ascii="Times New Roman"/>
                <w:b w:val="false"/>
                <w:i w:val="false"/>
                <w:color w:val="000000"/>
                <w:sz w:val="20"/>
              </w:rPr>
              <w:t>
күні екі демалыс күні, бір</w:t>
            </w:r>
            <w:r>
              <w:br/>
            </w:r>
            <w:r>
              <w:rPr>
                <w:rFonts w:ascii="Times New Roman"/>
                <w:b w:val="false"/>
                <w:i w:val="false"/>
                <w:color w:val="000000"/>
                <w:sz w:val="20"/>
              </w:rPr>
              <w:t>
сағаттан кем емес түскі үзіліспен</w:t>
            </w:r>
            <w:r>
              <w:br/>
            </w:r>
            <w:r>
              <w:rPr>
                <w:rFonts w:ascii="Times New Roman"/>
                <w:b w:val="false"/>
                <w:i w:val="false"/>
                <w:color w:val="000000"/>
                <w:sz w:val="20"/>
              </w:rPr>
              <w:t>
аптасына қырық сағаттан аспауы</w:t>
            </w:r>
            <w:r>
              <w:br/>
            </w:r>
            <w:r>
              <w:rPr>
                <w:rFonts w:ascii="Times New Roman"/>
                <w:b w:val="false"/>
                <w:i w:val="false"/>
                <w:color w:val="000000"/>
                <w:sz w:val="20"/>
              </w:rPr>
              <w:t>
тиіс. Қолданыстағы Еңбек кодексі</w:t>
            </w:r>
            <w:r>
              <w:br/>
            </w:r>
            <w:r>
              <w:rPr>
                <w:rFonts w:ascii="Times New Roman"/>
                <w:b w:val="false"/>
                <w:i w:val="false"/>
                <w:color w:val="000000"/>
                <w:sz w:val="20"/>
              </w:rPr>
              <w:t>
заңнамасына сәйкес қоғамдық</w:t>
            </w:r>
            <w:r>
              <w:br/>
            </w:r>
            <w:r>
              <w:rPr>
                <w:rFonts w:ascii="Times New Roman"/>
                <w:b w:val="false"/>
                <w:i w:val="false"/>
                <w:color w:val="000000"/>
                <w:sz w:val="20"/>
              </w:rPr>
              <w:t>
жұмыстарға қатысушы жұмыссыздардың</w:t>
            </w:r>
            <w:r>
              <w:br/>
            </w:r>
            <w:r>
              <w:rPr>
                <w:rFonts w:ascii="Times New Roman"/>
                <w:b w:val="false"/>
                <w:i w:val="false"/>
                <w:color w:val="000000"/>
                <w:sz w:val="20"/>
              </w:rPr>
              <w:t>
мертігу немесе денсаулыққа</w:t>
            </w:r>
            <w:r>
              <w:br/>
            </w:r>
            <w:r>
              <w:rPr>
                <w:rFonts w:ascii="Times New Roman"/>
                <w:b w:val="false"/>
                <w:i w:val="false"/>
                <w:color w:val="000000"/>
                <w:sz w:val="20"/>
              </w:rPr>
              <w:t>
келтірілген өзге де зиянды өтеу,</w:t>
            </w:r>
            <w:r>
              <w:br/>
            </w:r>
            <w:r>
              <w:rPr>
                <w:rFonts w:ascii="Times New Roman"/>
                <w:b w:val="false"/>
                <w:i w:val="false"/>
                <w:color w:val="000000"/>
                <w:sz w:val="20"/>
              </w:rPr>
              <w:t>
уақытша жұмысқа қабілетсіздігі</w:t>
            </w:r>
            <w:r>
              <w:br/>
            </w:r>
            <w:r>
              <w:rPr>
                <w:rFonts w:ascii="Times New Roman"/>
                <w:b w:val="false"/>
                <w:i w:val="false"/>
                <w:color w:val="000000"/>
                <w:sz w:val="20"/>
              </w:rPr>
              <w:t>
жөнінде әлеуметтік жәрдемақыны</w:t>
            </w:r>
            <w:r>
              <w:br/>
            </w:r>
            <w:r>
              <w:rPr>
                <w:rFonts w:ascii="Times New Roman"/>
                <w:b w:val="false"/>
                <w:i w:val="false"/>
                <w:color w:val="000000"/>
                <w:sz w:val="20"/>
              </w:rPr>
              <w:t>
төлеуді қамтамасыз ету.</w:t>
            </w:r>
          </w:p>
        </w:tc>
      </w:tr>
      <w:tr>
        <w:trPr>
          <w:trHeight w:val="120" w:hRule="atLeast"/>
        </w:trPr>
        <w:tc>
          <w:tcPr>
            <w:tcW w:w="4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еңбек</w:t>
            </w:r>
            <w:r>
              <w:br/>
            </w:r>
            <w:r>
              <w:rPr>
                <w:rFonts w:ascii="Times New Roman"/>
                <w:b w:val="false"/>
                <w:i w:val="false"/>
                <w:color w:val="000000"/>
                <w:sz w:val="20"/>
              </w:rPr>
              <w:t>
заңнамасында қарастырылған, жұмыс</w:t>
            </w:r>
            <w:r>
              <w:br/>
            </w:r>
            <w:r>
              <w:rPr>
                <w:rFonts w:ascii="Times New Roman"/>
                <w:b w:val="false"/>
                <w:i w:val="false"/>
                <w:color w:val="000000"/>
                <w:sz w:val="20"/>
              </w:rPr>
              <w:t>
күні екі демалыс күні, бір</w:t>
            </w:r>
            <w:r>
              <w:br/>
            </w:r>
            <w:r>
              <w:rPr>
                <w:rFonts w:ascii="Times New Roman"/>
                <w:b w:val="false"/>
                <w:i w:val="false"/>
                <w:color w:val="000000"/>
                <w:sz w:val="20"/>
              </w:rPr>
              <w:t>
сағаттан кем емес түскі үзіліспен</w:t>
            </w:r>
            <w:r>
              <w:br/>
            </w:r>
            <w:r>
              <w:rPr>
                <w:rFonts w:ascii="Times New Roman"/>
                <w:b w:val="false"/>
                <w:i w:val="false"/>
                <w:color w:val="000000"/>
                <w:sz w:val="20"/>
              </w:rPr>
              <w:t>
аптасына қырық сағаттан аспауы</w:t>
            </w:r>
            <w:r>
              <w:br/>
            </w:r>
            <w:r>
              <w:rPr>
                <w:rFonts w:ascii="Times New Roman"/>
                <w:b w:val="false"/>
                <w:i w:val="false"/>
                <w:color w:val="000000"/>
                <w:sz w:val="20"/>
              </w:rPr>
              <w:t>
тиіс. Қолданыстағы Еңбек кодексі</w:t>
            </w:r>
            <w:r>
              <w:br/>
            </w:r>
            <w:r>
              <w:rPr>
                <w:rFonts w:ascii="Times New Roman"/>
                <w:b w:val="false"/>
                <w:i w:val="false"/>
                <w:color w:val="000000"/>
                <w:sz w:val="20"/>
              </w:rPr>
              <w:t>
заңнамасына сәйкес қоғамдық</w:t>
            </w:r>
            <w:r>
              <w:br/>
            </w:r>
            <w:r>
              <w:rPr>
                <w:rFonts w:ascii="Times New Roman"/>
                <w:b w:val="false"/>
                <w:i w:val="false"/>
                <w:color w:val="000000"/>
                <w:sz w:val="20"/>
              </w:rPr>
              <w:t xml:space="preserve">
жұмыстарға қатысушы </w:t>
            </w:r>
            <w:r>
              <w:br/>
            </w:r>
            <w:r>
              <w:rPr>
                <w:rFonts w:ascii="Times New Roman"/>
                <w:b w:val="false"/>
                <w:i w:val="false"/>
                <w:color w:val="000000"/>
                <w:sz w:val="20"/>
              </w:rPr>
              <w:t>
келтірілген өзге де зиянды өтеу,</w:t>
            </w:r>
            <w:r>
              <w:br/>
            </w:r>
            <w:r>
              <w:rPr>
                <w:rFonts w:ascii="Times New Roman"/>
                <w:b w:val="false"/>
                <w:i w:val="false"/>
                <w:color w:val="000000"/>
                <w:sz w:val="20"/>
              </w:rPr>
              <w:t>
уақытша жұмысқа қабілетсіздігі</w:t>
            </w:r>
            <w:r>
              <w:br/>
            </w:r>
            <w:r>
              <w:rPr>
                <w:rFonts w:ascii="Times New Roman"/>
                <w:b w:val="false"/>
                <w:i w:val="false"/>
                <w:color w:val="000000"/>
                <w:sz w:val="20"/>
              </w:rPr>
              <w:t>
жөнінде әлеуметтік жәрдемақыны</w:t>
            </w:r>
            <w:r>
              <w:br/>
            </w:r>
            <w:r>
              <w:rPr>
                <w:rFonts w:ascii="Times New Roman"/>
                <w:b w:val="false"/>
                <w:i w:val="false"/>
                <w:color w:val="000000"/>
                <w:sz w:val="20"/>
              </w:rPr>
              <w:t>
төлеуді қамтамасыз ету.</w:t>
            </w:r>
          </w:p>
        </w:tc>
      </w:tr>
      <w:tr>
        <w:trPr>
          <w:trHeight w:val="120" w:hRule="atLeast"/>
        </w:trPr>
        <w:tc>
          <w:tcPr>
            <w:tcW w:w="4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еңбек</w:t>
            </w:r>
            <w:r>
              <w:br/>
            </w:r>
            <w:r>
              <w:rPr>
                <w:rFonts w:ascii="Times New Roman"/>
                <w:b w:val="false"/>
                <w:i w:val="false"/>
                <w:color w:val="000000"/>
                <w:sz w:val="20"/>
              </w:rPr>
              <w:t>
заңнамасында қарастырылған, жұмыс</w:t>
            </w:r>
            <w:r>
              <w:br/>
            </w:r>
            <w:r>
              <w:rPr>
                <w:rFonts w:ascii="Times New Roman"/>
                <w:b w:val="false"/>
                <w:i w:val="false"/>
                <w:color w:val="000000"/>
                <w:sz w:val="20"/>
              </w:rPr>
              <w:t>
күні екі демалыс күні, бір</w:t>
            </w:r>
            <w:r>
              <w:br/>
            </w:r>
            <w:r>
              <w:rPr>
                <w:rFonts w:ascii="Times New Roman"/>
                <w:b w:val="false"/>
                <w:i w:val="false"/>
                <w:color w:val="000000"/>
                <w:sz w:val="20"/>
              </w:rPr>
              <w:t>
сағаттан кем емес түскі үзіліспен</w:t>
            </w:r>
            <w:r>
              <w:br/>
            </w:r>
            <w:r>
              <w:rPr>
                <w:rFonts w:ascii="Times New Roman"/>
                <w:b w:val="false"/>
                <w:i w:val="false"/>
                <w:color w:val="000000"/>
                <w:sz w:val="20"/>
              </w:rPr>
              <w:t>
аптасына қырық сағаттан аспауы</w:t>
            </w:r>
            <w:r>
              <w:br/>
            </w:r>
            <w:r>
              <w:rPr>
                <w:rFonts w:ascii="Times New Roman"/>
                <w:b w:val="false"/>
                <w:i w:val="false"/>
                <w:color w:val="000000"/>
                <w:sz w:val="20"/>
              </w:rPr>
              <w:t>
тиіс. Қолданыстағы Еңбек кодексі</w:t>
            </w:r>
            <w:r>
              <w:br/>
            </w:r>
            <w:r>
              <w:rPr>
                <w:rFonts w:ascii="Times New Roman"/>
                <w:b w:val="false"/>
                <w:i w:val="false"/>
                <w:color w:val="000000"/>
                <w:sz w:val="20"/>
              </w:rPr>
              <w:t>
заңнамасына сәйкес қоғамдық</w:t>
            </w:r>
            <w:r>
              <w:br/>
            </w:r>
            <w:r>
              <w:rPr>
                <w:rFonts w:ascii="Times New Roman"/>
                <w:b w:val="false"/>
                <w:i w:val="false"/>
                <w:color w:val="000000"/>
                <w:sz w:val="20"/>
              </w:rPr>
              <w:t>
жұмыстарға қатысушы жұмыссыздардың</w:t>
            </w:r>
            <w:r>
              <w:br/>
            </w:r>
            <w:r>
              <w:rPr>
                <w:rFonts w:ascii="Times New Roman"/>
                <w:b w:val="false"/>
                <w:i w:val="false"/>
                <w:color w:val="000000"/>
                <w:sz w:val="20"/>
              </w:rPr>
              <w:t>
мертігу немесе денсаулыққа</w:t>
            </w:r>
            <w:r>
              <w:br/>
            </w:r>
            <w:r>
              <w:rPr>
                <w:rFonts w:ascii="Times New Roman"/>
                <w:b w:val="false"/>
                <w:i w:val="false"/>
                <w:color w:val="000000"/>
                <w:sz w:val="20"/>
              </w:rPr>
              <w:t>
келтірілген өзге де зиянды өтеу,</w:t>
            </w:r>
            <w:r>
              <w:br/>
            </w:r>
            <w:r>
              <w:rPr>
                <w:rFonts w:ascii="Times New Roman"/>
                <w:b w:val="false"/>
                <w:i w:val="false"/>
                <w:color w:val="000000"/>
                <w:sz w:val="20"/>
              </w:rPr>
              <w:t>
уақытша жұмысқа қабілетсіздігі</w:t>
            </w:r>
            <w:r>
              <w:br/>
            </w:r>
            <w:r>
              <w:rPr>
                <w:rFonts w:ascii="Times New Roman"/>
                <w:b w:val="false"/>
                <w:i w:val="false"/>
                <w:color w:val="000000"/>
                <w:sz w:val="20"/>
              </w:rPr>
              <w:t>
жөнінде әлеуметтік жәрдемақыны</w:t>
            </w:r>
            <w:r>
              <w:br/>
            </w:r>
            <w:r>
              <w:rPr>
                <w:rFonts w:ascii="Times New Roman"/>
                <w:b w:val="false"/>
                <w:i w:val="false"/>
                <w:color w:val="000000"/>
                <w:sz w:val="20"/>
              </w:rPr>
              <w:t>
төлеуді қамтамасыз ету</w:t>
            </w:r>
          </w:p>
        </w:tc>
      </w:tr>
      <w:tr>
        <w:trPr>
          <w:trHeight w:val="3585" w:hRule="atLeast"/>
        </w:trPr>
        <w:tc>
          <w:tcPr>
            <w:tcW w:w="4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еңбек</w:t>
            </w:r>
            <w:r>
              <w:br/>
            </w:r>
            <w:r>
              <w:rPr>
                <w:rFonts w:ascii="Times New Roman"/>
                <w:b w:val="false"/>
                <w:i w:val="false"/>
                <w:color w:val="000000"/>
                <w:sz w:val="20"/>
              </w:rPr>
              <w:t>
заңнамасында қарастырылған, жұмыс</w:t>
            </w:r>
            <w:r>
              <w:br/>
            </w:r>
            <w:r>
              <w:rPr>
                <w:rFonts w:ascii="Times New Roman"/>
                <w:b w:val="false"/>
                <w:i w:val="false"/>
                <w:color w:val="000000"/>
                <w:sz w:val="20"/>
              </w:rPr>
              <w:t>
күні екі демалыс күні, бір</w:t>
            </w:r>
            <w:r>
              <w:br/>
            </w:r>
            <w:r>
              <w:rPr>
                <w:rFonts w:ascii="Times New Roman"/>
                <w:b w:val="false"/>
                <w:i w:val="false"/>
                <w:color w:val="000000"/>
                <w:sz w:val="20"/>
              </w:rPr>
              <w:t>
сағаттан кем емес түскі үзіліспен</w:t>
            </w:r>
            <w:r>
              <w:br/>
            </w:r>
            <w:r>
              <w:rPr>
                <w:rFonts w:ascii="Times New Roman"/>
                <w:b w:val="false"/>
                <w:i w:val="false"/>
                <w:color w:val="000000"/>
                <w:sz w:val="20"/>
              </w:rPr>
              <w:t>
аптасына қырық сағаттан аспауы</w:t>
            </w:r>
            <w:r>
              <w:br/>
            </w:r>
            <w:r>
              <w:rPr>
                <w:rFonts w:ascii="Times New Roman"/>
                <w:b w:val="false"/>
                <w:i w:val="false"/>
                <w:color w:val="000000"/>
                <w:sz w:val="20"/>
              </w:rPr>
              <w:t>
тиіс. Қолданыстағы Еңбек кодексі</w:t>
            </w:r>
            <w:r>
              <w:br/>
            </w:r>
            <w:r>
              <w:rPr>
                <w:rFonts w:ascii="Times New Roman"/>
                <w:b w:val="false"/>
                <w:i w:val="false"/>
                <w:color w:val="000000"/>
                <w:sz w:val="20"/>
              </w:rPr>
              <w:t>
заңнамасына сәйкес қоғамдық</w:t>
            </w:r>
            <w:r>
              <w:br/>
            </w:r>
            <w:r>
              <w:rPr>
                <w:rFonts w:ascii="Times New Roman"/>
                <w:b w:val="false"/>
                <w:i w:val="false"/>
                <w:color w:val="000000"/>
                <w:sz w:val="20"/>
              </w:rPr>
              <w:t>
жұмыстарға қатысушы жұмыссыздардың</w:t>
            </w:r>
            <w:r>
              <w:br/>
            </w:r>
            <w:r>
              <w:rPr>
                <w:rFonts w:ascii="Times New Roman"/>
                <w:b w:val="false"/>
                <w:i w:val="false"/>
                <w:color w:val="000000"/>
                <w:sz w:val="20"/>
              </w:rPr>
              <w:t>
мертігу немесе денсаулыққа</w:t>
            </w:r>
            <w:r>
              <w:br/>
            </w:r>
            <w:r>
              <w:rPr>
                <w:rFonts w:ascii="Times New Roman"/>
                <w:b w:val="false"/>
                <w:i w:val="false"/>
                <w:color w:val="000000"/>
                <w:sz w:val="20"/>
              </w:rPr>
              <w:t>
келтірілген өзге де зиянды өтеу,</w:t>
            </w:r>
            <w:r>
              <w:br/>
            </w:r>
            <w:r>
              <w:rPr>
                <w:rFonts w:ascii="Times New Roman"/>
                <w:b w:val="false"/>
                <w:i w:val="false"/>
                <w:color w:val="000000"/>
                <w:sz w:val="20"/>
              </w:rPr>
              <w:t>
уақытша жұмысқа қабілетсіздігі</w:t>
            </w:r>
            <w:r>
              <w:br/>
            </w:r>
            <w:r>
              <w:rPr>
                <w:rFonts w:ascii="Times New Roman"/>
                <w:b w:val="false"/>
                <w:i w:val="false"/>
                <w:color w:val="000000"/>
                <w:sz w:val="20"/>
              </w:rPr>
              <w:t>
жөнінде әлеуметтік жәрдемақыны</w:t>
            </w:r>
            <w:r>
              <w:br/>
            </w:r>
            <w:r>
              <w:rPr>
                <w:rFonts w:ascii="Times New Roman"/>
                <w:b w:val="false"/>
                <w:i w:val="false"/>
                <w:color w:val="000000"/>
                <w:sz w:val="20"/>
              </w:rPr>
              <w:t>
төлеуді қамтамасыз ету.</w:t>
            </w:r>
          </w:p>
        </w:tc>
      </w:tr>
      <w:tr>
        <w:trPr>
          <w:trHeight w:val="120" w:hRule="atLeast"/>
        </w:trPr>
        <w:tc>
          <w:tcPr>
            <w:tcW w:w="4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Науырзым ауданы</w:t>
            </w:r>
            <w:r>
              <w:br/>
            </w:r>
            <w:r>
              <w:rPr>
                <w:rFonts w:ascii="Times New Roman"/>
                <w:b w:val="false"/>
                <w:i w:val="false"/>
                <w:color w:val="000000"/>
                <w:sz w:val="20"/>
              </w:rPr>
              <w:t>
әкімдігінің "Науырзым</w:t>
            </w:r>
            <w:r>
              <w:br/>
            </w:r>
            <w:r>
              <w:rPr>
                <w:rFonts w:ascii="Times New Roman"/>
                <w:b w:val="false"/>
                <w:i w:val="false"/>
                <w:color w:val="000000"/>
                <w:sz w:val="20"/>
              </w:rPr>
              <w:t>
ауданының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шаруашылық,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 "Қамқор"</w:t>
            </w:r>
            <w:r>
              <w:br/>
            </w:r>
            <w:r>
              <w:rPr>
                <w:rFonts w:ascii="Times New Roman"/>
                <w:b w:val="false"/>
                <w:i w:val="false"/>
                <w:color w:val="000000"/>
                <w:sz w:val="20"/>
              </w:rPr>
              <w:t>
коммуналдық</w:t>
            </w:r>
            <w:r>
              <w:br/>
            </w:r>
            <w:r>
              <w:rPr>
                <w:rFonts w:ascii="Times New Roman"/>
                <w:b w:val="false"/>
                <w:i w:val="false"/>
                <w:color w:val="000000"/>
                <w:sz w:val="20"/>
              </w:rPr>
              <w:t>
мемлекеттік кәсіпорны</w:t>
            </w:r>
          </w:p>
        </w:tc>
        <w:tc>
          <w:tcPr>
            <w:tcW w:w="7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еңбек</w:t>
            </w:r>
            <w:r>
              <w:br/>
            </w:r>
            <w:r>
              <w:rPr>
                <w:rFonts w:ascii="Times New Roman"/>
                <w:b w:val="false"/>
                <w:i w:val="false"/>
                <w:color w:val="000000"/>
                <w:sz w:val="20"/>
              </w:rPr>
              <w:t>
заңнамасында қарастырылған, жұмыс</w:t>
            </w:r>
            <w:r>
              <w:br/>
            </w:r>
            <w:r>
              <w:rPr>
                <w:rFonts w:ascii="Times New Roman"/>
                <w:b w:val="false"/>
                <w:i w:val="false"/>
                <w:color w:val="000000"/>
                <w:sz w:val="20"/>
              </w:rPr>
              <w:t>
күні екі демалыс күні, бір</w:t>
            </w:r>
            <w:r>
              <w:br/>
            </w:r>
            <w:r>
              <w:rPr>
                <w:rFonts w:ascii="Times New Roman"/>
                <w:b w:val="false"/>
                <w:i w:val="false"/>
                <w:color w:val="000000"/>
                <w:sz w:val="20"/>
              </w:rPr>
              <w:t>
сағаттан кем емес түскі үзіліспен</w:t>
            </w:r>
            <w:r>
              <w:br/>
            </w:r>
            <w:r>
              <w:rPr>
                <w:rFonts w:ascii="Times New Roman"/>
                <w:b w:val="false"/>
                <w:i w:val="false"/>
                <w:color w:val="000000"/>
                <w:sz w:val="20"/>
              </w:rPr>
              <w:t>
аптасына қырық сағаттан аспауы</w:t>
            </w:r>
            <w:r>
              <w:br/>
            </w:r>
            <w:r>
              <w:rPr>
                <w:rFonts w:ascii="Times New Roman"/>
                <w:b w:val="false"/>
                <w:i w:val="false"/>
                <w:color w:val="000000"/>
                <w:sz w:val="20"/>
              </w:rPr>
              <w:t>
тиіс. Қолданыстағы Еңбек кодексі</w:t>
            </w:r>
            <w:r>
              <w:br/>
            </w:r>
            <w:r>
              <w:rPr>
                <w:rFonts w:ascii="Times New Roman"/>
                <w:b w:val="false"/>
                <w:i w:val="false"/>
                <w:color w:val="000000"/>
                <w:sz w:val="20"/>
              </w:rPr>
              <w:t>
заңнамасына сәйкес қоғамдық</w:t>
            </w:r>
            <w:r>
              <w:br/>
            </w:r>
            <w:r>
              <w:rPr>
                <w:rFonts w:ascii="Times New Roman"/>
                <w:b w:val="false"/>
                <w:i w:val="false"/>
                <w:color w:val="000000"/>
                <w:sz w:val="20"/>
              </w:rPr>
              <w:t>
жұмыстарға қатысушы жұмыссыздардың</w:t>
            </w:r>
            <w:r>
              <w:br/>
            </w:r>
            <w:r>
              <w:rPr>
                <w:rFonts w:ascii="Times New Roman"/>
                <w:b w:val="false"/>
                <w:i w:val="false"/>
                <w:color w:val="000000"/>
                <w:sz w:val="20"/>
              </w:rPr>
              <w:t>
мертігу немесе денсаулыққа</w:t>
            </w:r>
            <w:r>
              <w:br/>
            </w:r>
            <w:r>
              <w:rPr>
                <w:rFonts w:ascii="Times New Roman"/>
                <w:b w:val="false"/>
                <w:i w:val="false"/>
                <w:color w:val="000000"/>
                <w:sz w:val="20"/>
              </w:rPr>
              <w:t>
келтірілген өзге де зиянды өтеу,</w:t>
            </w:r>
            <w:r>
              <w:br/>
            </w:r>
            <w:r>
              <w:rPr>
                <w:rFonts w:ascii="Times New Roman"/>
                <w:b w:val="false"/>
                <w:i w:val="false"/>
                <w:color w:val="000000"/>
                <w:sz w:val="20"/>
              </w:rPr>
              <w:t>
уақытша жұмысқа қабілетсіздігі</w:t>
            </w:r>
            <w:r>
              <w:br/>
            </w:r>
            <w:r>
              <w:rPr>
                <w:rFonts w:ascii="Times New Roman"/>
                <w:b w:val="false"/>
                <w:i w:val="false"/>
                <w:color w:val="000000"/>
                <w:sz w:val="20"/>
              </w:rPr>
              <w:t>
жөнінде әлеуметтік жәрдемақыны</w:t>
            </w:r>
            <w:r>
              <w:br/>
            </w:r>
            <w:r>
              <w:rPr>
                <w:rFonts w:ascii="Times New Roman"/>
                <w:b w:val="false"/>
                <w:i w:val="false"/>
                <w:color w:val="000000"/>
                <w:sz w:val="20"/>
              </w:rPr>
              <w:t>
төлеуді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