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729d" w14:textId="4bb7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20 желтоқсандағы № 321 "Науырзым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2011 жылғы 21 қаңтардағы № 333 шешімі. Қостанай облысы Науырзым ауданының Әділет басқармасында 2011 жылғы 27 қаңтарда № 9-16-114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өзін-өзі басқару туралы" Заңның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"Науырзым ауданының 2011-2013 жылдарға арналған аудандық бюджеті туралы" 2010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9-16-112 нөмірімен тіркелген, 2011 жылғы 11 қаңтардағы "Науырзым тынысы"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2011-2013 жылдарға арналған бюджеті 1, 2 және 3-қосымшаларға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1043048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899913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1045004,9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16328,1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16744,1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- 19035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19035 мың теңге.".;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мазмындағы 3), 4)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Мемлекеттік коммуналдық тұрғын үй қорының тұрғын үй құрылысы және (немесе) сатып алуға 4292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Сумен жабдықтау жүйесін дамытуға 3000 мың теңге сомасында.".;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3-5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 9088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қолдаушараларын іске асыру үшін 2223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784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4097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5541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оқытылатын мүгедек-балаларды жабдықтармен, бағдарламалық қамтумен қамтамасыз етуге 800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қамқоршыларға (асыраушыларға) жетім баланы (жетім балаларды) және ата-анасының қамқорлығынсыз қалған баланы (балаларды) ұстауға ақшалай қаражаттарды ай сайын төлеуге 4082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2011 жылға арналған аудандық бюджетте "Бизнестің жол картасы – 2020" бағдарламасы шеңберінде өңірлерде жеке кәсіпкерлікті қолдауға 780 мың теңге сомасында республикалық бюджеттен нысаналы ағымдағы трансферттер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2011 жылға арналған аудандық бюджетте: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дамытуға, жайластыруға және (немесе) сатып алуға республикалық бюджеттен 7654 мың теңге сомасында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үйінің құрылысына және (немесе) сатып алуға дамытуға республикалық бюджеттен 48495 мың теңге сомасында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ауылдық елді мекендердің әлеуметтік сала мамандарын әлеуметтік қолдау шараларын іске асыру үшін 14243 мың теңге сомасында бюджеттік кредиттер сомаларының түсімі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3-4. 2011 жылға арналған аудандық бюджетте сумен жабдықтау жүйелерін дамытуға республикалық бюджеттен дамытуға 27000 мың теңге сомасында нысаналы трансферттер сомасы түсімінің қарастырылғандығы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3-5. 2011 жылға арналған аудандық бюджетте мынадай мөлшерлерде нысаналы трансферттерді қайтару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2706,9 мың теңге сомасында.".;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383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321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404"/>
        <w:gridCol w:w="771"/>
        <w:gridCol w:w="728"/>
        <w:gridCol w:w="6879"/>
        <w:gridCol w:w="220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1043048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132462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8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7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899913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899913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899913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1045004,9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149629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134298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60165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61148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58661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8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582262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42566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521295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сәбиді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бағу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ақша қаражаттарын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жабдықтық,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52263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43239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66096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71492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31239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8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7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47 186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8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8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</w:tr>
      <w:tr>
        <w:trPr>
          <w:trHeight w:val="7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16328,1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 (+)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-19035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383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321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57"/>
        <w:gridCol w:w="774"/>
        <w:gridCol w:w="753"/>
        <w:gridCol w:w="6730"/>
        <w:gridCol w:w="208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1374013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149107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1212249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1212249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1212249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1371013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163404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148526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71565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10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718009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45821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556755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556755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115433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53689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43194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62322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52308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52308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75137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21174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17427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226406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41089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41089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 (+)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-12675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383 шешіміне 3-қосымша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321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04"/>
        <w:gridCol w:w="813"/>
        <w:gridCol w:w="705"/>
        <w:gridCol w:w="6800"/>
        <w:gridCol w:w="20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1143002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154667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7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7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975450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975450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975450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1136402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165931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150858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64815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72308</w:t>
            </w:r>
          </w:p>
        </w:tc>
      </w:tr>
      <w:tr>
        <w:trPr>
          <w:trHeight w:val="7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72308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8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10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745222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46314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563551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563551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555287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135357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</w:p>
        </w:tc>
      </w:tr>
      <w:tr>
        <w:trPr>
          <w:trHeight w:val="7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119315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119315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56527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45906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7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10621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</w:tr>
      <w:tr>
        <w:trPr>
          <w:trHeight w:val="7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10715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76297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33071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8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21384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17609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7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7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7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43965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43965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7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</w:tr>
      <w:tr>
        <w:trPr>
          <w:trHeight w:val="8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11811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 (+)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-11811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(профицитті пайдалану)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11811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383 шешіміне 4-қосымша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321 шешіміне 4-қосымша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(бағдарламарды) іске асыруға және заңды тұлғалардың жарғылық капиталын қалыптастыруға немесе ұлғайтуға бағытталған бюджеттік бағдарламаларға бөлумен 2011 жылға арналған аудандық бюджет дамуының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264"/>
        <w:gridCol w:w="737"/>
        <w:gridCol w:w="737"/>
        <w:gridCol w:w="7467"/>
        <w:gridCol w:w="176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91191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