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bf46" w14:textId="08cbf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2012 жылға әлеуметтік қолдау шараларын ұсыну туралы</w:t>
      </w:r>
    </w:p>
    <w:p>
      <w:pPr>
        <w:spacing w:after="0"/>
        <w:ind w:left="0"/>
        <w:jc w:val="both"/>
      </w:pPr>
      <w:r>
        <w:rPr>
          <w:rFonts w:ascii="Times New Roman"/>
          <w:b w:val="false"/>
          <w:i w:val="false"/>
          <w:color w:val="000000"/>
          <w:sz w:val="28"/>
        </w:rPr>
        <w:t>Қостанай облысы Меңдіқара ауданы 2011 жылғы 21 желтоқсандағы № 506 шешімі. Қостанай облысы Меңдіқара ауданының Әділет басқармасында 2012 жылғы 13 қаңтарда № 9-15-164 тіркелді</w:t>
      </w:r>
    </w:p>
    <w:p>
      <w:pPr>
        <w:spacing w:after="0"/>
        <w:ind w:left="0"/>
        <w:jc w:val="both"/>
      </w:pPr>
      <w:r>
        <w:rPr>
          <w:rFonts w:ascii="Times New Roman"/>
          <w:b w:val="false"/>
          <w:i w:val="false"/>
          <w:color w:val="ff0000"/>
          <w:sz w:val="28"/>
        </w:rPr>
        <w:t xml:space="preserve">      Ескерту. Тақырыбы жаңа редакцияда - Қостанай облысы Мендіқара ауданы мәслихатының 2012.07.27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жарияланғаннан кейін күнтізбелік он күн өткен сон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7-бабы 3-тармағының </w:t>
      </w:r>
      <w:r>
        <w:rPr>
          <w:rFonts w:ascii="Times New Roman"/>
          <w:b w:val="false"/>
          <w:i w:val="false"/>
          <w:color w:val="000000"/>
          <w:sz w:val="28"/>
        </w:rPr>
        <w:t>4)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қаулысына сәйкес, Меңдіқара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2012 жылға жетпіс еселік айлық есептік көрсеткішке тең сомада көтерме жәрдемақы және тұрғын үй сатып алуға немесе салу үшін бір мың бес жүз еселік айлық есептік көрсеткіштен аспайтын сомада бюджеттік кредит түріндегі әлеуметтік қолдау шаралары ұсынылсын.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Мендіқара ауданы мәслихатының 2012.07.27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жарияланғаннан кейін күнтізбелік он күн өткен сон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жариялағаннан кейін күнтізбелік он күн өткен сон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В. Леонов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"Меңдіқара ауданының кәсіпкерлік,</w:t>
      </w:r>
      <w:r>
        <w:br/>
      </w:r>
      <w:r>
        <w:rPr>
          <w:rFonts w:ascii="Times New Roman"/>
          <w:b w:val="false"/>
          <w:i w:val="false"/>
          <w:color w:val="000000"/>
          <w:sz w:val="28"/>
        </w:rPr>
        <w:t>
</w:t>
      </w:r>
      <w:r>
        <w:rPr>
          <w:rFonts w:ascii="Times New Roman"/>
          <w:b w:val="false"/>
          <w:i/>
          <w:color w:val="000000"/>
          <w:sz w:val="28"/>
        </w:rPr>
        <w:t>      ауыл шаруашылық және ветеринария</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____________________ А. Ковальчук</w:t>
      </w:r>
    </w:p>
    <w:p>
      <w:pPr>
        <w:spacing w:after="0"/>
        <w:ind w:left="0"/>
        <w:jc w:val="both"/>
      </w:pPr>
      <w:r>
        <w:rPr>
          <w:rFonts w:ascii="Times New Roman"/>
          <w:b w:val="false"/>
          <w:i/>
          <w:color w:val="000000"/>
          <w:sz w:val="28"/>
        </w:rPr>
        <w:t>      "Меңдіқара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 Г. Айсенова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