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aff0" w14:textId="b53a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389 "Мендіқара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2011 жылғы 9 қарашадағы № 502 шешімі. Қостанай облысы Меңдіқара ауданының Әділет басқармасында 2011 жылғы 22 қарашада № 9-15-161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2011-2013 жылдарға арналған аудандық бюджеті туралы"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9-15-140 нөмірімен тіркелген, 2011 жылғы 20 қаңтарда "Меңдіқара үні" аудандық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1690413,3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374725,0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7803,0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1302226,3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1693697,0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36410,0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37716,0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15100,0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-54793,7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54793,7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2011 жылға арналған аудандық бюджетте: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448,4 мың теңге сомасында республикалық бюджеттен бөлінген трансферттерді қайтару;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нысаналы ағымдағы трансферттер түсімі мынадай мөлшерлерде: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12353,0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3122,2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32052,0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мекемелеріндегі физика, химия, биология кабинеттерін оқу құралдарымен жабдықтандыруға 8192,0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құруға 15949,8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5306,0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төлеуге 11491,0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2020" бағдарламасы шеңберінде жеке кәсіпкерлікті қолдауға 1110,0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Архипов селосында су шаруашылығы нысандарын дамытуға 31037,4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шеңберіндегі іс-шараларды жүзеге асыруға мынадай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1001,0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5868,0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Қаленова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Айсенова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502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Меңдіқара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70"/>
        <w:gridCol w:w="339"/>
        <w:gridCol w:w="8291"/>
        <w:gridCol w:w="2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1690413,3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48"/>
        <w:gridCol w:w="708"/>
        <w:gridCol w:w="751"/>
        <w:gridCol w:w="7196"/>
        <w:gridCol w:w="2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1693697,0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173935,8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151339,9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12366,0</w:t>
            </w:r>
          </w:p>
        </w:tc>
      </w:tr>
      <w:tr>
        <w:trPr>
          <w:trHeight w:val="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92058,9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13842,9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1182689,8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1076234,8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1073781,8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1034737,8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777994,0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52337,6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/ профицит (+)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-54793,7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54793,7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