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1ca" w14:textId="2b34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 ауыл шаруашылығы дақылдары егісінің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24 мамырдағы № 171 қаулысы. Қостанай облысы Меңдіқара ауданының Әділет басқармасында 2011 жылғы 21 маусымда № 9-15-153 тіркелді. Күші жойылды - Қостанай облысы Меңдіқара ауданы әкімдігінің 2015 жылғы 10 шілдедегі № 157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10.07.2015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Қазақстан Республикасының 2004 жылғы 10 наурыздағы Заңының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Міндетті сақтандыруға жататын ауыл шаруашылығы дақылдары егісінің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дәнді дақылдардың егісі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 дақылдардың егісі 18 мамырдан 30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Т. Тұрағұловқа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кәсіпкерлік,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