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3a6b" w14:textId="1283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2012-2014 жылдарға арналған аудандық бюджеті туралы</w:t>
      </w:r>
    </w:p>
    <w:p>
      <w:pPr>
        <w:spacing w:after="0"/>
        <w:ind w:left="0"/>
        <w:jc w:val="both"/>
      </w:pPr>
      <w:r>
        <w:rPr>
          <w:rFonts w:ascii="Times New Roman"/>
          <w:b w:val="false"/>
          <w:i w:val="false"/>
          <w:color w:val="000000"/>
          <w:sz w:val="28"/>
        </w:rPr>
        <w:t>Қостанай облысы Қостанай ауданы мәслихатының 2011 жылғы 20 желтоқсандағы № 498 шешімі. Қостанай облысы Қостанай ауданының Әділет басқармасында 2011 жылғы 29 желтоқсанда № 9-14-165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Қостанай ауданының 2012-2014 жылдарға арналған аудандық бюджеті тиісті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2012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- 4662546,6 мың теңге, оның ішінде:</w:t>
      </w:r>
      <w:r>
        <w:br/>
      </w:r>
      <w:r>
        <w:rPr>
          <w:rFonts w:ascii="Times New Roman"/>
          <w:b w:val="false"/>
          <w:i w:val="false"/>
          <w:color w:val="000000"/>
          <w:sz w:val="28"/>
        </w:rPr>
        <w:t>
      салықтық түсімдер бойынша - 2012882,0 мың теңге;</w:t>
      </w:r>
      <w:r>
        <w:br/>
      </w:r>
      <w:r>
        <w:rPr>
          <w:rFonts w:ascii="Times New Roman"/>
          <w:b w:val="false"/>
          <w:i w:val="false"/>
          <w:color w:val="000000"/>
          <w:sz w:val="28"/>
        </w:rPr>
        <w:t>
      салықтық емес түсімдер бойынша - 7064,0 мың теңге;</w:t>
      </w:r>
      <w:r>
        <w:br/>
      </w:r>
      <w:r>
        <w:rPr>
          <w:rFonts w:ascii="Times New Roman"/>
          <w:b w:val="false"/>
          <w:i w:val="false"/>
          <w:color w:val="000000"/>
          <w:sz w:val="28"/>
        </w:rPr>
        <w:t>
      негізгі капиталды сатудан түсетін түсімдер бойынша - 32333,0 мың теңге;</w:t>
      </w:r>
      <w:r>
        <w:br/>
      </w:r>
      <w:r>
        <w:rPr>
          <w:rFonts w:ascii="Times New Roman"/>
          <w:b w:val="false"/>
          <w:i w:val="false"/>
          <w:color w:val="000000"/>
          <w:sz w:val="28"/>
        </w:rPr>
        <w:t>
      трансферттер түсімі бойынша - 2610267,6 мың теңге;</w:t>
      </w:r>
      <w:r>
        <w:br/>
      </w:r>
      <w:r>
        <w:rPr>
          <w:rFonts w:ascii="Times New Roman"/>
          <w:b w:val="false"/>
          <w:i w:val="false"/>
          <w:color w:val="000000"/>
          <w:sz w:val="28"/>
        </w:rPr>
        <w:t>
</w:t>
      </w:r>
      <w:r>
        <w:rPr>
          <w:rFonts w:ascii="Times New Roman"/>
          <w:b w:val="false"/>
          <w:i w:val="false"/>
          <w:color w:val="000000"/>
          <w:sz w:val="28"/>
        </w:rPr>
        <w:t>
      2) шығындар - 4805886,0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- 77270,8 мың теңге, оның ішінде:</w:t>
      </w:r>
      <w:r>
        <w:br/>
      </w:r>
      <w:r>
        <w:rPr>
          <w:rFonts w:ascii="Times New Roman"/>
          <w:b w:val="false"/>
          <w:i w:val="false"/>
          <w:color w:val="000000"/>
          <w:sz w:val="28"/>
        </w:rPr>
        <w:t>
      бюджеттік кредиттер - 82196,8 мың теңге;</w:t>
      </w:r>
      <w:r>
        <w:br/>
      </w:r>
      <w:r>
        <w:rPr>
          <w:rFonts w:ascii="Times New Roman"/>
          <w:b w:val="false"/>
          <w:i w:val="false"/>
          <w:color w:val="000000"/>
          <w:sz w:val="28"/>
        </w:rPr>
        <w:t>
      бюджеттiк кредиттердi өтеу - 4926,0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 бойынша сальдо - 5600,0 мың теңге, оның ішінде:</w:t>
      </w:r>
      <w:r>
        <w:br/>
      </w:r>
      <w:r>
        <w:rPr>
          <w:rFonts w:ascii="Times New Roman"/>
          <w:b w:val="false"/>
          <w:i w:val="false"/>
          <w:color w:val="000000"/>
          <w:sz w:val="28"/>
        </w:rPr>
        <w:t>
      қаржы активтерін сатып алу - 5600,0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-226210,2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- 226210,2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Қостанай ауданы мәслихатының 2012.02.13 </w:t>
      </w:r>
      <w:r>
        <w:rPr>
          <w:rFonts w:ascii="Times New Roman"/>
          <w:b w:val="false"/>
          <w:i w:val="false"/>
          <w:color w:val="000000"/>
          <w:sz w:val="28"/>
        </w:rPr>
        <w:t>№ 14</w:t>
      </w:r>
      <w:r>
        <w:rPr>
          <w:rFonts w:ascii="Times New Roman"/>
          <w:b w:val="false"/>
          <w:i w:val="false"/>
          <w:color w:val="ff0000"/>
          <w:sz w:val="28"/>
        </w:rPr>
        <w:t xml:space="preserve">; өзгерту енгізілді - Қостанай облысы Қостанай ауданы мәслихатының 2012.04.10 </w:t>
      </w:r>
      <w:r>
        <w:rPr>
          <w:rFonts w:ascii="Times New Roman"/>
          <w:b w:val="false"/>
          <w:i w:val="false"/>
          <w:color w:val="000000"/>
          <w:sz w:val="28"/>
        </w:rPr>
        <w:t>№ 25</w:t>
      </w:r>
      <w:r>
        <w:rPr>
          <w:rFonts w:ascii="Times New Roman"/>
          <w:b w:val="false"/>
          <w:i w:val="false"/>
          <w:color w:val="ff0000"/>
          <w:sz w:val="28"/>
        </w:rPr>
        <w:t xml:space="preserve">; 2012.05.22 </w:t>
      </w:r>
      <w:r>
        <w:rPr>
          <w:rFonts w:ascii="Times New Roman"/>
          <w:b w:val="false"/>
          <w:i w:val="false"/>
          <w:color w:val="000000"/>
          <w:sz w:val="28"/>
        </w:rPr>
        <w:t>№ 37</w:t>
      </w:r>
      <w:r>
        <w:rPr>
          <w:rFonts w:ascii="Times New Roman"/>
          <w:b w:val="false"/>
          <w:i w:val="false"/>
          <w:color w:val="ff0000"/>
          <w:sz w:val="28"/>
        </w:rPr>
        <w:t xml:space="preserve">; 2012.08.02 </w:t>
      </w:r>
      <w:r>
        <w:rPr>
          <w:rFonts w:ascii="Times New Roman"/>
          <w:b w:val="false"/>
          <w:i w:val="false"/>
          <w:color w:val="000000"/>
          <w:sz w:val="28"/>
        </w:rPr>
        <w:t>№ 56</w:t>
      </w:r>
      <w:r>
        <w:rPr>
          <w:rFonts w:ascii="Times New Roman"/>
          <w:b w:val="false"/>
          <w:i w:val="false"/>
          <w:color w:val="ff0000"/>
          <w:sz w:val="28"/>
        </w:rPr>
        <w:t xml:space="preserve"> (2012 жылдың 1 қаңтарынан бастап қолданысқа енгізіледі); 2012.10.23 </w:t>
      </w:r>
      <w:r>
        <w:rPr>
          <w:rFonts w:ascii="Times New Roman"/>
          <w:b w:val="false"/>
          <w:i w:val="false"/>
          <w:color w:val="000000"/>
          <w:sz w:val="28"/>
        </w:rPr>
        <w:t>№ 60</w:t>
      </w:r>
      <w:r>
        <w:rPr>
          <w:rFonts w:ascii="Times New Roman"/>
          <w:b w:val="false"/>
          <w:i w:val="false"/>
          <w:color w:val="ff0000"/>
          <w:sz w:val="28"/>
        </w:rPr>
        <w:t xml:space="preserve"> (2012 жылдың 1 қаңтарынан бастап қолданысқа енгізіледі); 2012.12.04 </w:t>
      </w:r>
      <w:r>
        <w:rPr>
          <w:rFonts w:ascii="Times New Roman"/>
          <w:b w:val="false"/>
          <w:i w:val="false"/>
          <w:color w:val="000000"/>
          <w:sz w:val="28"/>
        </w:rPr>
        <w:t>№ 65</w:t>
      </w:r>
      <w:r>
        <w:rPr>
          <w:rFonts w:ascii="Times New Roman"/>
          <w:b w:val="false"/>
          <w:i w:val="false"/>
          <w:color w:val="ff0000"/>
          <w:sz w:val="28"/>
        </w:rPr>
        <w:t xml:space="preserve"> (2012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бюджетке облыстық бюджеттен берілетін субвенция көлемі 1032563,0 мың теңге сомасында белгіленгені назарға алынсын.</w:t>
      </w:r>
      <w:r>
        <w:br/>
      </w:r>
      <w:r>
        <w:rPr>
          <w:rFonts w:ascii="Times New Roman"/>
          <w:b w:val="false"/>
          <w:i w:val="false"/>
          <w:color w:val="000000"/>
          <w:sz w:val="28"/>
        </w:rPr>
        <w:t>
</w:t>
      </w:r>
      <w:r>
        <w:rPr>
          <w:rFonts w:ascii="Times New Roman"/>
          <w:b w:val="false"/>
          <w:i w:val="false"/>
          <w:color w:val="000000"/>
          <w:sz w:val="28"/>
        </w:rPr>
        <w:t>
      3. 2012 жылы аудан бюджетінен облыстық бюджетке бюджеттік алып қою көзделмегені ескерілсін.</w:t>
      </w:r>
      <w:r>
        <w:br/>
      </w:r>
      <w:r>
        <w:rPr>
          <w:rFonts w:ascii="Times New Roman"/>
          <w:b w:val="false"/>
          <w:i w:val="false"/>
          <w:color w:val="000000"/>
          <w:sz w:val="28"/>
        </w:rPr>
        <w:t>
</w:t>
      </w:r>
      <w:r>
        <w:rPr>
          <w:rFonts w:ascii="Times New Roman"/>
          <w:b w:val="false"/>
          <w:i w:val="false"/>
          <w:color w:val="000000"/>
          <w:sz w:val="28"/>
        </w:rPr>
        <w:t>
      4. 2012 жылға арналған Қостанай ауданының жергілікті атқарушы органының резерві 5000,0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Қостанай ауданы мәслихатының 2012.10.23 </w:t>
      </w:r>
      <w:r>
        <w:rPr>
          <w:rFonts w:ascii="Times New Roman"/>
          <w:b w:val="false"/>
          <w:i w:val="false"/>
          <w:color w:val="000000"/>
          <w:sz w:val="28"/>
        </w:rPr>
        <w:t>№ 60</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2012 жылға арналған аудан бюджетінде эпизоотияға қарсы шараларды өткізуге республикалық бюджеттен 19873,0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Қостанай облысы Қостанай ауданы мәслихатының 2012.02.13 </w:t>
      </w:r>
      <w:r>
        <w:rPr>
          <w:rFonts w:ascii="Times New Roman"/>
          <w:b w:val="false"/>
          <w:i w:val="false"/>
          <w:color w:val="000000"/>
          <w:sz w:val="28"/>
        </w:rPr>
        <w:t>№ 14</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2012 жылға арналған аудан бюджетінде мамандардың әлеуметтік қолдау көрсетуі жөніндегі шараларды іске асыруға республикалық бюджеттен 11505,0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Қостанай ауданы мәслихатының 2012.12.04 </w:t>
      </w:r>
      <w:r>
        <w:rPr>
          <w:rFonts w:ascii="Times New Roman"/>
          <w:b w:val="false"/>
          <w:i w:val="false"/>
          <w:color w:val="000000"/>
          <w:sz w:val="28"/>
        </w:rPr>
        <w:t>№ 65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2012 жылға арналған аудан бюджетінде мамандарды әлеуметтік қолдау жөніндегі шараларды іске асыруға берілетін бюджеттік кредиттер сомаларының түсімі республикалық бюджеттен 65529,0 мың теңге сомасында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Қостанай облысы Қостанай ауданы мәслихатының 2012.04.10 </w:t>
      </w:r>
      <w:r>
        <w:rPr>
          <w:rFonts w:ascii="Times New Roman"/>
          <w:b w:val="false"/>
          <w:i w:val="false"/>
          <w:color w:val="000000"/>
          <w:sz w:val="28"/>
        </w:rPr>
        <w:t>№ 25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2012 жылға арналған аудан бюджетінде мектепке дейінгі білім беру ұйымдарында мемлекеттік білім беру тапсырысын жүзеге асыруға 65354,0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Қостанай облысы Қостанай ауданы мәслихатының 2012.12.04 </w:t>
      </w:r>
      <w:r>
        <w:rPr>
          <w:rFonts w:ascii="Times New Roman"/>
          <w:b w:val="false"/>
          <w:i w:val="false"/>
          <w:color w:val="000000"/>
          <w:sz w:val="28"/>
        </w:rPr>
        <w:t>№ 65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2012 жылға арналған аудан бюджетінде Қазақстан Республикасындағы 2011-2020 жылдарға арналған білім беруді дамыту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республикалық бюджеттен 9787,0 мың теңге сомасында нысаналы ағымдағы трансферттер түсімі көзделгені ескерілсін, оның ішінде:</w:t>
      </w:r>
      <w:r>
        <w:br/>
      </w:r>
      <w:r>
        <w:rPr>
          <w:rFonts w:ascii="Times New Roman"/>
          <w:b w:val="false"/>
          <w:i w:val="false"/>
          <w:color w:val="000000"/>
          <w:sz w:val="28"/>
        </w:rPr>
        <w:t>
      негізгі орта және жалпы білім беру мемлекеттік мекемелеріндегі физика, химия, биология кабинеттерін оқу жабдығымен жарақтандыруға 8188,0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1599,0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ауданы мәслихатының 2012.12.04 </w:t>
      </w:r>
      <w:r>
        <w:rPr>
          <w:rFonts w:ascii="Times New Roman"/>
          <w:b w:val="false"/>
          <w:i w:val="false"/>
          <w:color w:val="000000"/>
          <w:sz w:val="28"/>
        </w:rPr>
        <w:t>№ 65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2012 жылға арналған аудан бюджетінде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республикалық бюджеттен 26810,0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Қостанай облысы Қостанай ауданы мәслихатының 2012.12.04 </w:t>
      </w:r>
      <w:r>
        <w:rPr>
          <w:rFonts w:ascii="Times New Roman"/>
          <w:b w:val="false"/>
          <w:i w:val="false"/>
          <w:color w:val="000000"/>
          <w:sz w:val="28"/>
        </w:rPr>
        <w:t>№ 65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2012 жылға арналған аудан бюджетінде мектеп мұғалімдеріне және мектепке дейінгі ұйымдардың тәрбиешілеріне біліктілік санаты үшін қосымша ақының көлемін ұлғайтуға 36502,0 мың теңге сомасында республикалық бюджеттен ағымдағы нысаналы трансферттер түсімдері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Қостанай облысы Қостанай ауданы мәслихатының 2012.04.10 </w:t>
      </w:r>
      <w:r>
        <w:rPr>
          <w:rFonts w:ascii="Times New Roman"/>
          <w:b w:val="false"/>
          <w:i w:val="false"/>
          <w:color w:val="000000"/>
          <w:sz w:val="28"/>
        </w:rPr>
        <w:t>№ 25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2012 жылға арналған аудан бюджетінде "Назарбаев Зияткерлік мектептері" дербес білім ұйымының оқу бағдарламалары бойынша біліктілікті арттырудан өткен мұғалімдерге еңбекақыны арттыруға 998,0 мың теңге сомасында республикалық бюджеттен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Қостанай облысы Қостанай ауданы мәслихатының 2012.12.04 </w:t>
      </w:r>
      <w:r>
        <w:rPr>
          <w:rFonts w:ascii="Times New Roman"/>
          <w:b w:val="false"/>
          <w:i w:val="false"/>
          <w:color w:val="000000"/>
          <w:sz w:val="28"/>
        </w:rPr>
        <w:t>№ 65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2012 жылға арналған аудан бюджетінде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шешуге 10119,0 мың теңге сомасында республикалық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Қостанай облысы Қостанай ауданы мәслихатының 2012.02.13 </w:t>
      </w:r>
      <w:r>
        <w:rPr>
          <w:rFonts w:ascii="Times New Roman"/>
          <w:b w:val="false"/>
          <w:i w:val="false"/>
          <w:color w:val="000000"/>
          <w:sz w:val="28"/>
        </w:rPr>
        <w:t>№ 14</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2012 жылға арналған аудан бюджетінде Жұмыспен қамту-2020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жүзеге асыруға 20545,0 мың теңге сомасында республикалық бюджеттен ағымдағы нысаналы трансферттер түсімі көзделгені ескерілсін, оның ішінде:</w:t>
      </w:r>
      <w:r>
        <w:br/>
      </w:r>
      <w:r>
        <w:rPr>
          <w:rFonts w:ascii="Times New Roman"/>
          <w:b w:val="false"/>
          <w:i w:val="false"/>
          <w:color w:val="000000"/>
          <w:sz w:val="28"/>
        </w:rPr>
        <w:t>
      халықты жұмыспен қамту орталықтарының қызметін қамтамасыз етуге 12914,0 мың теңге;</w:t>
      </w:r>
      <w:r>
        <w:br/>
      </w:r>
      <w:r>
        <w:rPr>
          <w:rFonts w:ascii="Times New Roman"/>
          <w:b w:val="false"/>
          <w:i w:val="false"/>
          <w:color w:val="000000"/>
          <w:sz w:val="28"/>
        </w:rPr>
        <w:t>
      еңбекақыны ішінара субсидиялауға 4843,0 мың теңге сомасында;</w:t>
      </w:r>
      <w:r>
        <w:br/>
      </w:r>
      <w:r>
        <w:rPr>
          <w:rFonts w:ascii="Times New Roman"/>
          <w:b w:val="false"/>
          <w:i w:val="false"/>
          <w:color w:val="000000"/>
          <w:sz w:val="28"/>
        </w:rPr>
        <w:t>
      жастар практикасына 2788,0 мың теңге сомасында.</w:t>
      </w:r>
      <w:r>
        <w:br/>
      </w:r>
      <w:r>
        <w:rPr>
          <w:rFonts w:ascii="Times New Roman"/>
          <w:b w:val="false"/>
          <w:i w:val="false"/>
          <w:color w:val="000000"/>
          <w:sz w:val="28"/>
        </w:rPr>
        <w:t>
</w:t>
      </w:r>
      <w:r>
        <w:rPr>
          <w:rFonts w:ascii="Times New Roman"/>
          <w:b w:val="false"/>
          <w:i w:val="false"/>
          <w:color w:val="000000"/>
          <w:sz w:val="28"/>
        </w:rPr>
        <w:t>
      15. 2012 жылға арналған аудан бюджетінде білім беру ұйымдарының материалдық-техникалық базасын нығайтуға 4200,0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Қостанай ауданы мәслихатының 2012.05.22 </w:t>
      </w:r>
      <w:r>
        <w:rPr>
          <w:rFonts w:ascii="Times New Roman"/>
          <w:b w:val="false"/>
          <w:i w:val="false"/>
          <w:color w:val="000000"/>
          <w:sz w:val="28"/>
        </w:rPr>
        <w:t>№ 37</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2012 жылға арналған аудан бюджетінде коммуналдық меншік объектілерінің материалдық-техникалық базасын нығайтуға 8800,0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17. 2012 жылға арналған аудан бюджетінде мемлекеттік коммуналдық жылумен қамтамасыз ету кәсіпорындарының табиғи газ бағасының айырымын төлеуге 1337,0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Қостанай облысы Қостанай ауданы мәслихатының 2012.02.13 </w:t>
      </w:r>
      <w:r>
        <w:rPr>
          <w:rFonts w:ascii="Times New Roman"/>
          <w:b w:val="false"/>
          <w:i w:val="false"/>
          <w:color w:val="000000"/>
          <w:sz w:val="28"/>
        </w:rPr>
        <w:t>№ 14</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 2012 жылға арналған аудан бюджетінде Заречный орта мектебін ұстауға 48323,0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19. 2012 жылға арналған аудан бюджетінде мектептерде автоматтық өрт сөндіруге қарсы дабыл қағуды орнатуға 910,0 мың теңге сомасында облыстық бюджеттен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Қостанай облысы Қостанай ауданы мәслихатының 2012.08.02 </w:t>
      </w:r>
      <w:r>
        <w:rPr>
          <w:rFonts w:ascii="Times New Roman"/>
          <w:b w:val="false"/>
          <w:i w:val="false"/>
          <w:color w:val="000000"/>
          <w:sz w:val="28"/>
        </w:rPr>
        <w:t>№ 56</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20. 2012 жылға арналған аудан бюджетінде облыстық бюджеттен ұлттық спортты және бұқаралық спорт түрлерiн дамытуға ағымдағы нысаналы трансферттердің түсімдері 34584,0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Қостанай ауданы мәслихатының 2012.05.22 </w:t>
      </w:r>
      <w:r>
        <w:rPr>
          <w:rFonts w:ascii="Times New Roman"/>
          <w:b w:val="false"/>
          <w:i w:val="false"/>
          <w:color w:val="000000"/>
          <w:sz w:val="28"/>
        </w:rPr>
        <w:t>№ 37</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 2012 жылға арналған аудан бюджетінде инженерлік- коммуникациялық инфрақұрылымды жобалауға, дамытуға, жайластыруға және (немесе) сатып алуға республикалық бюджеттен дамытуға 254145,0 мың теңге сомасында нысаналы трансферттер түсімі көзделгені ескерілсін, оның ішінде:</w:t>
      </w:r>
      <w:r>
        <w:br/>
      </w:r>
      <w:r>
        <w:rPr>
          <w:rFonts w:ascii="Times New Roman"/>
          <w:b w:val="false"/>
          <w:i w:val="false"/>
          <w:color w:val="000000"/>
          <w:sz w:val="28"/>
        </w:rPr>
        <w:t>
      Затобол кентіндегі "Нұрай" шағын ауданының көп қабатты үйлерін жылумен қамтамасыз ету үшін газдық қазандықтың құрылысына 51478,0 мың теңге сомасында;</w:t>
      </w:r>
      <w:r>
        <w:br/>
      </w:r>
      <w:r>
        <w:rPr>
          <w:rFonts w:ascii="Times New Roman"/>
          <w:b w:val="false"/>
          <w:i w:val="false"/>
          <w:color w:val="000000"/>
          <w:sz w:val="28"/>
        </w:rPr>
        <w:t>
      Заречный селосының (Юбилейная көшесінің соңында) аз қабатты құрылысты шағын ауданының инженерлік коммуникацияларына 14935,0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Қостанай облысы Қостанай ауданы мәслихатының 2012.12.04 </w:t>
      </w:r>
      <w:r>
        <w:rPr>
          <w:rFonts w:ascii="Times New Roman"/>
          <w:b w:val="false"/>
          <w:i w:val="false"/>
          <w:color w:val="000000"/>
          <w:sz w:val="28"/>
        </w:rPr>
        <w:t>№ 65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22. 2012 жылға арналған аудан бюджетінде сумен жабдықтау және су бұру жүйесін дамытуға 40477,0 мың теңге сомасында облыстық бюджеттен дамуға нысаналы ағымдағы трансферттер түсімі көзделгені ескерілсін, оның ішінде:</w:t>
      </w:r>
      <w:r>
        <w:br/>
      </w:r>
      <w:r>
        <w:rPr>
          <w:rFonts w:ascii="Times New Roman"/>
          <w:b w:val="false"/>
          <w:i w:val="false"/>
          <w:color w:val="000000"/>
          <w:sz w:val="28"/>
        </w:rPr>
        <w:t>
      Заречный селосындағы Набережный көшесінің, Юбилейный көшесінің, Абай көшесінің шекараларын сумен жабдықтауға 40477,0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Қостанай облысы Қостанай ауданы мәслихатының 2012.12.04 </w:t>
      </w:r>
      <w:r>
        <w:rPr>
          <w:rFonts w:ascii="Times New Roman"/>
          <w:b w:val="false"/>
          <w:i w:val="false"/>
          <w:color w:val="000000"/>
          <w:sz w:val="28"/>
        </w:rPr>
        <w:t>№ 65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23. 2012 жылға арналған аудан бюджетінде ауылдық елді мекендерде сумен жабдықтау жүйесін дамытуға 337137,0 мың теңге сомасында республикалық бюджеттен нысаналы ағымдағы трансферттер түсімі көзделгені ескерілсін, оның ішінде:</w:t>
      </w:r>
      <w:r>
        <w:br/>
      </w:r>
      <w:r>
        <w:rPr>
          <w:rFonts w:ascii="Times New Roman"/>
          <w:b w:val="false"/>
          <w:i w:val="false"/>
          <w:color w:val="000000"/>
          <w:sz w:val="28"/>
        </w:rPr>
        <w:t>
      Жамбыл селосындағы сумен жабдықтау жүйесін қайта құруға 101226,0 мың теңге сомасында;</w:t>
      </w:r>
      <w:r>
        <w:br/>
      </w:r>
      <w:r>
        <w:rPr>
          <w:rFonts w:ascii="Times New Roman"/>
          <w:b w:val="false"/>
          <w:i w:val="false"/>
          <w:color w:val="000000"/>
          <w:sz w:val="28"/>
        </w:rPr>
        <w:t>
      Жамбыл селосындағы су құбырының тарату желілерін қайта құруға 106801,0 мың теңге сомасында;</w:t>
      </w:r>
      <w:r>
        <w:br/>
      </w:r>
      <w:r>
        <w:rPr>
          <w:rFonts w:ascii="Times New Roman"/>
          <w:b w:val="false"/>
          <w:i w:val="false"/>
          <w:color w:val="000000"/>
          <w:sz w:val="28"/>
        </w:rPr>
        <w:t>
      Семенов селосының Түзету-2 сумен жабдықтау жүйесінің құрылысына 129110,0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Қостанай облысы Қостанай ауданы мәслихатының 2012.12.04 </w:t>
      </w:r>
      <w:r>
        <w:rPr>
          <w:rFonts w:ascii="Times New Roman"/>
          <w:b w:val="false"/>
          <w:i w:val="false"/>
          <w:color w:val="000000"/>
          <w:sz w:val="28"/>
        </w:rPr>
        <w:t>№ 65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24. 2012 жылға арналған аудан бюджетінде селолық елді мекендерде сумен жабдықтау жүйесін дамытуға 7025,0 мың теңге сомасында облыстық бюджеттен дамытуға ағымдағы нысаналы трансферттер түсімі көзделгені ескерілсін, оның ішінде:</w:t>
      </w:r>
      <w:r>
        <w:br/>
      </w:r>
      <w:r>
        <w:rPr>
          <w:rFonts w:ascii="Times New Roman"/>
          <w:b w:val="false"/>
          <w:i w:val="false"/>
          <w:color w:val="000000"/>
          <w:sz w:val="28"/>
        </w:rPr>
        <w:t>
      Жамбыл селосындағы сумен жабдықтау жүйесін қайта жаңғыртуға 7025,0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Қостанай облысы Қостанай ауданы мәслихатының 2012.05.22 </w:t>
      </w:r>
      <w:r>
        <w:rPr>
          <w:rFonts w:ascii="Times New Roman"/>
          <w:b w:val="false"/>
          <w:i w:val="false"/>
          <w:color w:val="000000"/>
          <w:sz w:val="28"/>
        </w:rPr>
        <w:t>№ 37</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25. 2012 жылға арналған аудан бюджетінде ауылдық елді мекендерде сумен жабдықтау және су тарту жүйелерін дамытуға 28517,0 мың теңге сомасында облыстық бюджеттен ағымдағы нысаналы трансферттер түсімі көзделгені ескерілсін, оның ішінде:</w:t>
      </w:r>
      <w:r>
        <w:br/>
      </w:r>
      <w:r>
        <w:rPr>
          <w:rFonts w:ascii="Times New Roman"/>
          <w:b w:val="false"/>
          <w:i w:val="false"/>
          <w:color w:val="000000"/>
          <w:sz w:val="28"/>
        </w:rPr>
        <w:t>
      Затобол кентінің "Центральный" су құбыры торабындағы сорғыш станциясын қайта жаңғыртуға 28517,0 мың теңге сомасында.</w:t>
      </w:r>
      <w:r>
        <w:br/>
      </w:r>
      <w:r>
        <w:rPr>
          <w:rFonts w:ascii="Times New Roman"/>
          <w:b w:val="false"/>
          <w:i w:val="false"/>
          <w:color w:val="000000"/>
          <w:sz w:val="28"/>
        </w:rPr>
        <w:t>
</w:t>
      </w:r>
      <w:r>
        <w:rPr>
          <w:rFonts w:ascii="Times New Roman"/>
          <w:b w:val="false"/>
          <w:i w:val="false"/>
          <w:color w:val="000000"/>
          <w:sz w:val="28"/>
        </w:rPr>
        <w:t>
      26. 2012 жылға арналған аудан бюджетінде көлік инфрақұрылымын дамытуға 303560,6 мың теңге сомасында облыстық бюджеттен дамуға нысаналы ағымдағы трансферттер түсімі көзделгені ескерілсін, оның ішінде:</w:t>
      </w:r>
      <w:r>
        <w:br/>
      </w:r>
      <w:r>
        <w:rPr>
          <w:rFonts w:ascii="Times New Roman"/>
          <w:b w:val="false"/>
          <w:i w:val="false"/>
          <w:color w:val="000000"/>
          <w:sz w:val="28"/>
        </w:rPr>
        <w:t>
      Затобол кентінің Қалабаев көшесімен жанасатын А-21 "Қостанай - Мамлютка" автокөлік жолына шығатын Терешкова көшесінен "Водник" шағын ауданына дейін Обручев көшесін қайта құруға 9750,0 мың теңге сомасында;</w:t>
      </w:r>
      <w:r>
        <w:br/>
      </w:r>
      <w:r>
        <w:rPr>
          <w:rFonts w:ascii="Times New Roman"/>
          <w:b w:val="false"/>
          <w:i w:val="false"/>
          <w:color w:val="000000"/>
          <w:sz w:val="28"/>
        </w:rPr>
        <w:t>
      Затобол кентінің Қостанай ауыл шаруашылық колледжі шекарасындағы Терешкова көшесі мен Обручев көшесін қайта құруға 57680,4 мың теңге сомасында;</w:t>
      </w:r>
      <w:r>
        <w:br/>
      </w:r>
      <w:r>
        <w:rPr>
          <w:rFonts w:ascii="Times New Roman"/>
          <w:b w:val="false"/>
          <w:i w:val="false"/>
          <w:color w:val="000000"/>
          <w:sz w:val="28"/>
        </w:rPr>
        <w:t>
      Заречный селосының Юбилейный көшесін қатты жабындымен қайта құруға 89681,6 мың теңге сомасында;</w:t>
      </w:r>
      <w:r>
        <w:br/>
      </w:r>
      <w:r>
        <w:rPr>
          <w:rFonts w:ascii="Times New Roman"/>
          <w:b w:val="false"/>
          <w:i w:val="false"/>
          <w:color w:val="000000"/>
          <w:sz w:val="28"/>
        </w:rPr>
        <w:t>
      Заречный селосының Юбилейный көшесінен Ипподромный көшесіне дейін аз қабатты құрылысқа өтетін жолға 39349,9 мың теңге сомасында;</w:t>
      </w:r>
      <w:r>
        <w:br/>
      </w:r>
      <w:r>
        <w:rPr>
          <w:rFonts w:ascii="Times New Roman"/>
          <w:b w:val="false"/>
          <w:i w:val="false"/>
          <w:color w:val="000000"/>
          <w:sz w:val="28"/>
        </w:rPr>
        <w:t>
      Затобол кентінің Обручев көшесін қайта құруға 96092,7 мың теңге сомасында;</w:t>
      </w:r>
      <w:r>
        <w:br/>
      </w:r>
      <w:r>
        <w:rPr>
          <w:rFonts w:ascii="Times New Roman"/>
          <w:b w:val="false"/>
          <w:i w:val="false"/>
          <w:color w:val="000000"/>
          <w:sz w:val="28"/>
        </w:rPr>
        <w:t>
      Александров селосының Анисимовтар көшесі бойынша су құбыры өтетін ғимараттың құрылысына (жобалау-іздену жұмыстары) 1000,0 мың теңге сомасында;</w:t>
      </w:r>
      <w:r>
        <w:br/>
      </w:r>
      <w:r>
        <w:rPr>
          <w:rFonts w:ascii="Times New Roman"/>
          <w:b w:val="false"/>
          <w:i w:val="false"/>
          <w:color w:val="000000"/>
          <w:sz w:val="28"/>
        </w:rPr>
        <w:t>
      Затобол кентінің Терешкова және Қалабаев көшелерінің шекарасында 25 лет Целина көшесін қайта құруға (жобалау-іздену жұмыстары) 5706,0 мың теңге сомасында;</w:t>
      </w:r>
      <w:r>
        <w:br/>
      </w:r>
      <w:r>
        <w:rPr>
          <w:rFonts w:ascii="Times New Roman"/>
          <w:b w:val="false"/>
          <w:i w:val="false"/>
          <w:color w:val="000000"/>
          <w:sz w:val="28"/>
        </w:rPr>
        <w:t>
      Затобол кентінің Попович көшесінен Терешкова көшесіне дейін шекарасындағы 25 лет Целина көшесін қайта құруға 4300,0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26-тармақ жаңа редакцияда - Қостанай облысы Қостанай ауданы мәслихатының 2012.12.04 </w:t>
      </w:r>
      <w:r>
        <w:rPr>
          <w:rFonts w:ascii="Times New Roman"/>
          <w:b w:val="false"/>
          <w:i w:val="false"/>
          <w:color w:val="000000"/>
          <w:sz w:val="28"/>
        </w:rPr>
        <w:t>№ 65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27. 2012 жылға арналған аудан бюджетінде тексеру комиссияларын және олардың аппараттарын таратумен байланысты жоғары тұрған бюджеттерге 2131,0 мың теңге сомасында ағымдағы трансферттерді қайтару ескерілсін.</w:t>
      </w:r>
      <w:r>
        <w:br/>
      </w:r>
      <w:r>
        <w:rPr>
          <w:rFonts w:ascii="Times New Roman"/>
          <w:b w:val="false"/>
          <w:i w:val="false"/>
          <w:color w:val="000000"/>
          <w:sz w:val="28"/>
        </w:rPr>
        <w:t>
</w:t>
      </w:r>
      <w:r>
        <w:rPr>
          <w:rFonts w:ascii="Times New Roman"/>
          <w:b w:val="false"/>
          <w:i w:val="false"/>
          <w:color w:val="000000"/>
          <w:sz w:val="28"/>
        </w:rPr>
        <w:t>
      27-1. 2012 жылға арналған аудан бюджетінде 44973,4 мың теңге сомасында республикалық және облыстық бюджеттерге нысаналы трансферттерді қайтару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27-1-тармақ жаңа редакцияда - Қостанай облысы Қостанай ауданы мәслихатының 2012.08.02 </w:t>
      </w:r>
      <w:r>
        <w:rPr>
          <w:rFonts w:ascii="Times New Roman"/>
          <w:b w:val="false"/>
          <w:i w:val="false"/>
          <w:color w:val="000000"/>
          <w:sz w:val="28"/>
        </w:rPr>
        <w:t>№ 56</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27-2. 2012 жылға арналған аудан бюджетінде мемлекеттік коммуналдық тұрғын үй қорының тұрғын үйін жобалау, салу және (немесе) сатып алуға 276033,0 мың теңге сомасында республикалық бюджеттен дамытуға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27-2-тармақпен толықтырылды - Қостанай облысы Қостанай ауданы мәслихатының 2012.04.10 </w:t>
      </w:r>
      <w:r>
        <w:rPr>
          <w:rFonts w:ascii="Times New Roman"/>
          <w:b w:val="false"/>
          <w:i w:val="false"/>
          <w:color w:val="000000"/>
          <w:sz w:val="28"/>
        </w:rPr>
        <w:t>№ 25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27-3. 2012 жылға арналған аудан бюджетінде 4500,0 мың теңге сомасында Озерный селосын сумен қамтамасыз ету үшін жер асты су қорларын қайта бекітуге облыстық бюджеттен дамуға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27-3-тармақпен толықтырылды -Қостанай облысы Қостанай ауданы мәслихатының 2012.08.02 </w:t>
      </w:r>
      <w:r>
        <w:rPr>
          <w:rFonts w:ascii="Times New Roman"/>
          <w:b w:val="false"/>
          <w:i w:val="false"/>
          <w:color w:val="000000"/>
          <w:sz w:val="28"/>
        </w:rPr>
        <w:t>№ 56</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27-4. 2012 жылға арналған аудан бюджетінде 290,0 мың теңге сомасында мақсатына сай пайдаланылмаған нысаналы трансферттерді қайтару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27-4-тармақпен толықтырылды -Қостанай облысы Қостанай ауданы мәслихатының 2012.10.23 </w:t>
      </w:r>
      <w:r>
        <w:rPr>
          <w:rFonts w:ascii="Times New Roman"/>
          <w:b w:val="false"/>
          <w:i w:val="false"/>
          <w:color w:val="000000"/>
          <w:sz w:val="28"/>
        </w:rPr>
        <w:t>№ 60</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27-5. 2012 жылға арналған аудан бюджетінде 9,3 мың теңге сомасында жергілікті атқарушы органдардың облыстық бюджеттен қарыздар бойынша сыйақылар мен өзге де төлемдерді төлеу бойынша борышына қызмет көрсету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27-5-тармақпен толықтырылды -Қостанай облысы Қостанай ауданы мәслихатының 2012.10.23 </w:t>
      </w:r>
      <w:r>
        <w:rPr>
          <w:rFonts w:ascii="Times New Roman"/>
          <w:b w:val="false"/>
          <w:i w:val="false"/>
          <w:color w:val="000000"/>
          <w:sz w:val="28"/>
        </w:rPr>
        <w:t>№ 60</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27-6. 2012 жылға арналған аудан бюджетінде 30000,0 мың теңге сомасында Владимиров орта мектебін ағымдағы жөндеуге облыстық бюджеттен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27-6-тармақпен толықтырылды - Қостанай облысы Қостанай ауданы мәслихатының 2012.12.04 </w:t>
      </w:r>
      <w:r>
        <w:rPr>
          <w:rFonts w:ascii="Times New Roman"/>
          <w:b w:val="false"/>
          <w:i w:val="false"/>
          <w:color w:val="000000"/>
          <w:sz w:val="28"/>
        </w:rPr>
        <w:t>№ 65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27-7. 2012 жылға арналған аудан бюджетінде 2000,0 мың теңге сомасында тұрғын үй көмегін көрсетуге облыстық бюджеттен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27-7-тармақпен толықтырылды - Қостанай облысы Қостанай ауданы мәслихатының 2012.12.04 </w:t>
      </w:r>
      <w:r>
        <w:rPr>
          <w:rFonts w:ascii="Times New Roman"/>
          <w:b w:val="false"/>
          <w:i w:val="false"/>
          <w:color w:val="000000"/>
          <w:sz w:val="28"/>
        </w:rPr>
        <w:t>№ 65</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28. 2012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29. 2012 жылға арналған кент, ауылдар (селолар), ауылдық (селолық) округ әкімдерінің аппараттары бойынша бюджеттік бағдарламалар жиынтығы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30.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Қостанай аудандық мәслихатының</w:t>
      </w:r>
      <w:r>
        <w:br/>
      </w:r>
      <w:r>
        <w:rPr>
          <w:rFonts w:ascii="Times New Roman"/>
          <w:b w:val="false"/>
          <w:i w:val="false"/>
          <w:color w:val="000000"/>
          <w:sz w:val="28"/>
        </w:rPr>
        <w:t>
</w:t>
      </w:r>
      <w:r>
        <w:rPr>
          <w:rFonts w:ascii="Times New Roman"/>
          <w:b w:val="false"/>
          <w:i/>
          <w:color w:val="000000"/>
          <w:sz w:val="28"/>
        </w:rPr>
        <w:t>      кезекті сессиясының төрағасы               В. Двуреченский</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З. Кенжегарина</w:t>
      </w:r>
    </w:p>
    <w:bookmarkStart w:name="z4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498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65 шешіміне 1-қосымша  </w:t>
      </w:r>
    </w:p>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мәслихатының 2012.12.04 </w:t>
      </w:r>
      <w:r>
        <w:rPr>
          <w:rFonts w:ascii="Times New Roman"/>
          <w:b w:val="false"/>
          <w:i w:val="false"/>
          <w:color w:val="ff0000"/>
          <w:sz w:val="28"/>
        </w:rPr>
        <w:t>№ 65</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24"/>
        <w:gridCol w:w="273"/>
        <w:gridCol w:w="425"/>
        <w:gridCol w:w="7902"/>
        <w:gridCol w:w="224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4662546,6</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санаттағы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2052279,0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2012882,0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821207,0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821207,0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555741,0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555741,0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574025,0</w:t>
            </w:r>
          </w:p>
        </w:tc>
      </w:tr>
      <w:tr>
        <w:trPr>
          <w:trHeight w:val="3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407960,0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139476,0</w:t>
            </w:r>
          </w:p>
        </w:tc>
      </w:tr>
      <w:tr>
        <w:trPr>
          <w:trHeight w:val="4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w:t>
            </w:r>
          </w:p>
        </w:tc>
      </w:tr>
      <w:tr>
        <w:trPr>
          <w:trHeight w:val="40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51512,0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23133,0</w:t>
            </w:r>
          </w:p>
        </w:tc>
      </w:tr>
      <w:tr>
        <w:trPr>
          <w:trHeight w:val="3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9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7064,0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w:t>
            </w:r>
          </w:p>
        </w:tc>
      </w:tr>
      <w:tr>
        <w:trPr>
          <w:trHeight w:val="69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7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133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r>
        <w:trPr>
          <w:trHeight w:val="162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32333,0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29896,0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2610267,6</w:t>
            </w: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2610267,6</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2610267,6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264"/>
        <w:gridCol w:w="781"/>
        <w:gridCol w:w="715"/>
        <w:gridCol w:w="7054"/>
        <w:gridCol w:w="2120"/>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4805886,0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285654,7</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органдар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259649,7</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12574,0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12574,0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67515,0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66103,0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179560,7</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171495,7</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ұйымдастыру</w:t>
            </w:r>
            <w:r>
              <w:br/>
            </w:r>
            <w:r>
              <w:rPr>
                <w:rFonts w:ascii="Times New Roman"/>
                <w:b w:val="false"/>
                <w:i w:val="false"/>
                <w:color w:val="000000"/>
                <w:sz w:val="20"/>
              </w:rPr>
              <w:t>
және біржолғы талондарды сатудан</w:t>
            </w:r>
            <w:r>
              <w:br/>
            </w:r>
            <w:r>
              <w:rPr>
                <w:rFonts w:ascii="Times New Roman"/>
                <w:b w:val="false"/>
                <w:i w:val="false"/>
                <w:color w:val="000000"/>
                <w:sz w:val="20"/>
              </w:rPr>
              <w:t>
түскен сомаларды толық алынуын</w:t>
            </w:r>
            <w:r>
              <w:br/>
            </w:r>
            <w:r>
              <w:rPr>
                <w:rFonts w:ascii="Times New Roman"/>
                <w:b w:val="false"/>
                <w:i w:val="false"/>
                <w:color w:val="000000"/>
                <w:sz w:val="20"/>
              </w:rPr>
              <w:t>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24845,5</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24845,5</w:t>
            </w:r>
          </w:p>
        </w:tc>
      </w:tr>
      <w:tr>
        <w:trPr>
          <w:trHeight w:val="12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саясатын</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бюджеттік</w:t>
            </w:r>
            <w:r>
              <w:br/>
            </w:r>
            <w:r>
              <w:rPr>
                <w:rFonts w:ascii="Times New Roman"/>
                <w:b w:val="false"/>
                <w:i w:val="false"/>
                <w:color w:val="000000"/>
                <w:sz w:val="20"/>
              </w:rPr>
              <w:t>
атқару және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жою</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2659,0</w:t>
            </w:r>
          </w:p>
        </w:tc>
      </w:tr>
      <w:tr>
        <w:trPr>
          <w:trHeight w:val="9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2511985,5</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190118,0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190118,0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123351,0</w:t>
            </w:r>
          </w:p>
        </w:tc>
      </w:tr>
      <w:tr>
        <w:trPr>
          <w:trHeight w:val="19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жалпы үлгідегі, арнайы</w:t>
            </w:r>
            <w:r>
              <w:br/>
            </w:r>
            <w:r>
              <w:rPr>
                <w:rFonts w:ascii="Times New Roman"/>
                <w:b w:val="false"/>
                <w:i w:val="false"/>
                <w:color w:val="000000"/>
                <w:sz w:val="20"/>
              </w:rPr>
              <w:t>
(түзету), дарынды балалар үшін</w:t>
            </w:r>
            <w:r>
              <w:br/>
            </w:r>
            <w:r>
              <w:rPr>
                <w:rFonts w:ascii="Times New Roman"/>
                <w:b w:val="false"/>
                <w:i w:val="false"/>
                <w:color w:val="000000"/>
                <w:sz w:val="20"/>
              </w:rPr>
              <w:t>
мамандандырылған, жетім балалар</w:t>
            </w:r>
            <w:r>
              <w:br/>
            </w:r>
            <w:r>
              <w:rPr>
                <w:rFonts w:ascii="Times New Roman"/>
                <w:b w:val="false"/>
                <w:i w:val="false"/>
                <w:color w:val="000000"/>
                <w:sz w:val="20"/>
              </w:rPr>
              <w:t>
мен ата-аналарының қамқорынсыз</w:t>
            </w:r>
            <w:r>
              <w:br/>
            </w:r>
            <w:r>
              <w:rPr>
                <w:rFonts w:ascii="Times New Roman"/>
                <w:b w:val="false"/>
                <w:i w:val="false"/>
                <w:color w:val="000000"/>
                <w:sz w:val="20"/>
              </w:rPr>
              <w:t>
қалған балалар үшін</w:t>
            </w:r>
            <w:r>
              <w:br/>
            </w:r>
            <w:r>
              <w:rPr>
                <w:rFonts w:ascii="Times New Roman"/>
                <w:b w:val="false"/>
                <w:i w:val="false"/>
                <w:color w:val="000000"/>
                <w:sz w:val="20"/>
              </w:rPr>
              <w:t>
балабақшалар, шағын орталықтар,</w:t>
            </w:r>
            <w:r>
              <w:br/>
            </w:r>
            <w:r>
              <w:rPr>
                <w:rFonts w:ascii="Times New Roman"/>
                <w:b w:val="false"/>
                <w:i w:val="false"/>
                <w:color w:val="000000"/>
                <w:sz w:val="20"/>
              </w:rPr>
              <w:t>
мектеп интернаттары, кәмелеттік</w:t>
            </w:r>
            <w:r>
              <w:br/>
            </w:r>
            <w:r>
              <w:rPr>
                <w:rFonts w:ascii="Times New Roman"/>
                <w:b w:val="false"/>
                <w:i w:val="false"/>
                <w:color w:val="000000"/>
                <w:sz w:val="20"/>
              </w:rPr>
              <w:t>
жасқа толмағандарды бейімдеу</w:t>
            </w:r>
            <w:r>
              <w:br/>
            </w:r>
            <w:r>
              <w:rPr>
                <w:rFonts w:ascii="Times New Roman"/>
                <w:b w:val="false"/>
                <w:i w:val="false"/>
                <w:color w:val="000000"/>
                <w:sz w:val="20"/>
              </w:rPr>
              <w:t>
орталықтары тәрбиешілеріне</w:t>
            </w:r>
            <w:r>
              <w:br/>
            </w:r>
            <w:r>
              <w:rPr>
                <w:rFonts w:ascii="Times New Roman"/>
                <w:b w:val="false"/>
                <w:i w:val="false"/>
                <w:color w:val="000000"/>
                <w:sz w:val="20"/>
              </w:rPr>
              <w:t>
біліктілік санаты үшін қосымша</w:t>
            </w:r>
            <w:r>
              <w:br/>
            </w:r>
            <w:r>
              <w:rPr>
                <w:rFonts w:ascii="Times New Roman"/>
                <w:b w:val="false"/>
                <w:i w:val="false"/>
                <w:color w:val="000000"/>
                <w:sz w:val="20"/>
              </w:rPr>
              <w:t>
ақының мөлшерін ұлғайту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w:t>
            </w:r>
            <w:r>
              <w:br/>
            </w:r>
            <w:r>
              <w:rPr>
                <w:rFonts w:ascii="Times New Roman"/>
                <w:b w:val="false"/>
                <w:i w:val="false"/>
                <w:color w:val="000000"/>
                <w:sz w:val="20"/>
              </w:rPr>
              <w:t>
беру тапсырысын іске асыруға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65354,0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2245416,6</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19680,3</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19680,3</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2225736,3</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2163176,3</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26473,0</w:t>
            </w:r>
          </w:p>
        </w:tc>
      </w:tr>
      <w:tr>
        <w:trPr>
          <w:trHeight w:val="9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"Назарбаев Зияткерлік</w:t>
            </w:r>
            <w:r>
              <w:br/>
            </w:r>
            <w:r>
              <w:rPr>
                <w:rFonts w:ascii="Times New Roman"/>
                <w:b w:val="false"/>
                <w:i w:val="false"/>
                <w:color w:val="000000"/>
                <w:sz w:val="20"/>
              </w:rPr>
              <w:t>
мектептері" ДБҰ-ның оқу</w:t>
            </w:r>
            <w:r>
              <w:br/>
            </w:r>
            <w:r>
              <w:rPr>
                <w:rFonts w:ascii="Times New Roman"/>
                <w:b w:val="false"/>
                <w:i w:val="false"/>
                <w:color w:val="000000"/>
                <w:sz w:val="20"/>
              </w:rPr>
              <w:t>
бағдарламалары бойынша</w:t>
            </w:r>
            <w:r>
              <w:br/>
            </w:r>
            <w:r>
              <w:rPr>
                <w:rFonts w:ascii="Times New Roman"/>
                <w:b w:val="false"/>
                <w:i w:val="false"/>
                <w:color w:val="000000"/>
                <w:sz w:val="20"/>
              </w:rPr>
              <w:t>
біліктілікті арттырудан өткен</w:t>
            </w:r>
            <w:r>
              <w:br/>
            </w:r>
            <w:r>
              <w:rPr>
                <w:rFonts w:ascii="Times New Roman"/>
                <w:b w:val="false"/>
                <w:i w:val="false"/>
                <w:color w:val="000000"/>
                <w:sz w:val="20"/>
              </w:rPr>
              <w:t>
мұғалімдерге еңбекақыны арттыру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19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w:t>
            </w:r>
            <w:r>
              <w:br/>
            </w:r>
            <w:r>
              <w:rPr>
                <w:rFonts w:ascii="Times New Roman"/>
                <w:b w:val="false"/>
                <w:i w:val="false"/>
                <w:color w:val="000000"/>
                <w:sz w:val="20"/>
              </w:rPr>
              <w:t>
бірдей орта білім беру</w:t>
            </w:r>
            <w:r>
              <w:br/>
            </w:r>
            <w:r>
              <w:rPr>
                <w:rFonts w:ascii="Times New Roman"/>
                <w:b w:val="false"/>
                <w:i w:val="false"/>
                <w:color w:val="000000"/>
                <w:sz w:val="20"/>
              </w:rPr>
              <w:t>
ұйымдарының (дарынды балаларға</w:t>
            </w:r>
            <w:r>
              <w:br/>
            </w:r>
            <w:r>
              <w:rPr>
                <w:rFonts w:ascii="Times New Roman"/>
                <w:b w:val="false"/>
                <w:i w:val="false"/>
                <w:color w:val="000000"/>
                <w:sz w:val="20"/>
              </w:rPr>
              <w:t>
арналған мамандандырылған (жалпы</w:t>
            </w:r>
            <w:r>
              <w:br/>
            </w:r>
            <w:r>
              <w:rPr>
                <w:rFonts w:ascii="Times New Roman"/>
                <w:b w:val="false"/>
                <w:i w:val="false"/>
                <w:color w:val="000000"/>
                <w:sz w:val="20"/>
              </w:rPr>
              <w:t>
үлгідегі, арнайы (түзету); жетім</w:t>
            </w:r>
            <w:r>
              <w:br/>
            </w:r>
            <w:r>
              <w:rPr>
                <w:rFonts w:ascii="Times New Roman"/>
                <w:b w:val="false"/>
                <w:i w:val="false"/>
                <w:color w:val="000000"/>
                <w:sz w:val="20"/>
              </w:rPr>
              <w:t>
балаларға және ата-анасының</w:t>
            </w:r>
            <w:r>
              <w:br/>
            </w:r>
            <w:r>
              <w:rPr>
                <w:rFonts w:ascii="Times New Roman"/>
                <w:b w:val="false"/>
                <w:i w:val="false"/>
                <w:color w:val="000000"/>
                <w:sz w:val="20"/>
              </w:rPr>
              <w:t>
қамқорлығынсыз қалған балаларға</w:t>
            </w:r>
            <w:r>
              <w:br/>
            </w:r>
            <w:r>
              <w:rPr>
                <w:rFonts w:ascii="Times New Roman"/>
                <w:b w:val="false"/>
                <w:i w:val="false"/>
                <w:color w:val="000000"/>
                <w:sz w:val="20"/>
              </w:rPr>
              <w:t>
арналған ұйымдар): мектептердің,</w:t>
            </w:r>
            <w:r>
              <w:br/>
            </w:r>
            <w:r>
              <w:rPr>
                <w:rFonts w:ascii="Times New Roman"/>
                <w:b w:val="false"/>
                <w:i w:val="false"/>
                <w:color w:val="000000"/>
                <w:sz w:val="20"/>
              </w:rPr>
              <w:t>
мектеп-интернаттарының</w:t>
            </w:r>
            <w:r>
              <w:br/>
            </w:r>
            <w:r>
              <w:rPr>
                <w:rFonts w:ascii="Times New Roman"/>
                <w:b w:val="false"/>
                <w:i w:val="false"/>
                <w:color w:val="000000"/>
                <w:sz w:val="20"/>
              </w:rPr>
              <w:t>
мұғалімдеріне біліктілік санаты</w:t>
            </w:r>
            <w:r>
              <w:br/>
            </w:r>
            <w:r>
              <w:rPr>
                <w:rFonts w:ascii="Times New Roman"/>
                <w:b w:val="false"/>
                <w:i w:val="false"/>
                <w:color w:val="000000"/>
                <w:sz w:val="20"/>
              </w:rPr>
              <w:t>
үшін қосымша ақы мөлшерін</w:t>
            </w:r>
            <w:r>
              <w:br/>
            </w:r>
            <w:r>
              <w:rPr>
                <w:rFonts w:ascii="Times New Roman"/>
                <w:b w:val="false"/>
                <w:i w:val="false"/>
                <w:color w:val="000000"/>
                <w:sz w:val="20"/>
              </w:rPr>
              <w:t>
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ұлғайту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35089,0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76450,9</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76450,9</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19860,0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өткiзу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9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жетім баланы (жетім балаларды)</w:t>
            </w:r>
            <w:r>
              <w:br/>
            </w:r>
            <w:r>
              <w:rPr>
                <w:rFonts w:ascii="Times New Roman"/>
                <w:b w:val="false"/>
                <w:i w:val="false"/>
                <w:color w:val="000000"/>
                <w:sz w:val="20"/>
              </w:rPr>
              <w:t>
және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асыраушыларына ай</w:t>
            </w:r>
            <w:r>
              <w:br/>
            </w:r>
            <w:r>
              <w:rPr>
                <w:rFonts w:ascii="Times New Roman"/>
                <w:b w:val="false"/>
                <w:i w:val="false"/>
                <w:color w:val="000000"/>
                <w:sz w:val="20"/>
              </w:rPr>
              <w:t>
сайынғы ақшалай қаражат</w:t>
            </w:r>
            <w:r>
              <w:br/>
            </w:r>
            <w:r>
              <w:rPr>
                <w:rFonts w:ascii="Times New Roman"/>
                <w:b w:val="false"/>
                <w:i w:val="false"/>
                <w:color w:val="000000"/>
                <w:sz w:val="20"/>
              </w:rPr>
              <w:t>
төлемдері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26810,0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r>
              <w:br/>
            </w:r>
            <w:r>
              <w:rPr>
                <w:rFonts w:ascii="Times New Roman"/>
                <w:b w:val="false"/>
                <w:i w:val="false"/>
                <w:color w:val="000000"/>
                <w:sz w:val="20"/>
              </w:rPr>
              <w:t>
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17788,9</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148559,0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124259,0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124259,0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18992,0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17085,0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32215,0</w:t>
            </w:r>
          </w:p>
        </w:tc>
      </w:tr>
      <w:tr>
        <w:trPr>
          <w:trHeight w:val="10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w:t>
            </w:r>
            <w:r>
              <w:br/>
            </w:r>
            <w:r>
              <w:rPr>
                <w:rFonts w:ascii="Times New Roman"/>
                <w:b w:val="false"/>
                <w:i w:val="false"/>
                <w:color w:val="000000"/>
                <w:sz w:val="20"/>
              </w:rPr>
              <w:t>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12914,0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24300,0</w:t>
            </w:r>
          </w:p>
        </w:tc>
      </w:tr>
      <w:tr>
        <w:trPr>
          <w:trHeight w:val="9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21760,5</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1671,5</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1084741,0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544326,0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4975,0</w:t>
            </w:r>
          </w:p>
        </w:tc>
      </w:tr>
      <w:tr>
        <w:trPr>
          <w:trHeight w:val="10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w:t>
            </w:r>
            <w:r>
              <w:br/>
            </w:r>
            <w:r>
              <w:rPr>
                <w:rFonts w:ascii="Times New Roman"/>
                <w:b w:val="false"/>
                <w:i w:val="false"/>
                <w:color w:val="000000"/>
                <w:sz w:val="20"/>
              </w:rPr>
              <w:t>
жер учаскелерiн алып қою, соның</w:t>
            </w:r>
            <w:r>
              <w:br/>
            </w:r>
            <w:r>
              <w:rPr>
                <w:rFonts w:ascii="Times New Roman"/>
                <w:b w:val="false"/>
                <w:i w:val="false"/>
                <w:color w:val="000000"/>
                <w:sz w:val="20"/>
              </w:rPr>
              <w:t>
iшiнде сатып алу жолымен алып</w:t>
            </w:r>
            <w:r>
              <w:br/>
            </w:r>
            <w:r>
              <w:rPr>
                <w:rFonts w:ascii="Times New Roman"/>
                <w:b w:val="false"/>
                <w:i w:val="false"/>
                <w:color w:val="000000"/>
                <w:sz w:val="20"/>
              </w:rPr>
              <w:t>
қою және осыған байланысты</w:t>
            </w:r>
            <w:r>
              <w:br/>
            </w:r>
            <w:r>
              <w:rPr>
                <w:rFonts w:ascii="Times New Roman"/>
                <w:b w:val="false"/>
                <w:i w:val="false"/>
                <w:color w:val="000000"/>
                <w:sz w:val="20"/>
              </w:rPr>
              <w:t>
жылжымайтын мүлiктi иелiктен</w:t>
            </w:r>
            <w:r>
              <w:br/>
            </w:r>
            <w:r>
              <w:rPr>
                <w:rFonts w:ascii="Times New Roman"/>
                <w:b w:val="false"/>
                <w:i w:val="false"/>
                <w:color w:val="000000"/>
                <w:sz w:val="20"/>
              </w:rPr>
              <w:t>
шығару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539351,0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282348,0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257003,0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425323,0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жүйесінің жұмыс істеуі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28517,0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385406,0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2332,5</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383073,5</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115092,0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65559,0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44389,0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49533,0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246700,5</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114422,0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114422,0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114422,0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43454,5</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39956,0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30584,0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5172,0</w:t>
            </w:r>
          </w:p>
        </w:tc>
      </w:tr>
      <w:tr>
        <w:trPr>
          <w:trHeight w:val="9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3498,5</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w:t>
            </w:r>
            <w:r>
              <w:br/>
            </w:r>
            <w:r>
              <w:rPr>
                <w:rFonts w:ascii="Times New Roman"/>
                <w:b w:val="false"/>
                <w:i w:val="false"/>
                <w:color w:val="000000"/>
                <w:sz w:val="20"/>
              </w:rPr>
              <w:t>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3498,5</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62753,0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46193,0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26071,0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6546,0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9762,0</w:t>
            </w:r>
          </w:p>
        </w:tc>
      </w:tr>
      <w:tr>
        <w:trPr>
          <w:trHeight w:val="9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27382,0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27382,0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15107,0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 жөніндегі шараларды іске</w:t>
            </w:r>
            <w:r>
              <w:br/>
            </w:r>
            <w:r>
              <w:rPr>
                <w:rFonts w:ascii="Times New Roman"/>
                <w:b w:val="false"/>
                <w:i w:val="false"/>
                <w:color w:val="000000"/>
                <w:sz w:val="20"/>
              </w:rPr>
              <w:t>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8033,0</w:t>
            </w:r>
          </w:p>
        </w:tc>
      </w:tr>
      <w:tr>
        <w:trPr>
          <w:trHeight w:val="9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округтердiң шекарасын белгiлеу</w:t>
            </w:r>
            <w:r>
              <w:br/>
            </w:r>
            <w:r>
              <w:rPr>
                <w:rFonts w:ascii="Times New Roman"/>
                <w:b w:val="false"/>
                <w:i w:val="false"/>
                <w:color w:val="000000"/>
                <w:sz w:val="20"/>
              </w:rPr>
              <w:t>
кезiнде жүргiзiлетiн жерге</w:t>
            </w:r>
            <w:r>
              <w:br/>
            </w:r>
            <w:r>
              <w:rPr>
                <w:rFonts w:ascii="Times New Roman"/>
                <w:b w:val="false"/>
                <w:i w:val="false"/>
                <w:color w:val="000000"/>
                <w:sz w:val="20"/>
              </w:rPr>
              <w:t>
орналастыру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19873,0</w:t>
            </w:r>
          </w:p>
        </w:tc>
      </w:tr>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19873,0</w:t>
            </w:r>
          </w:p>
        </w:tc>
      </w:tr>
      <w:tr>
        <w:trPr>
          <w:trHeight w:val="42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19697,0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19697,0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12680,0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360022,6</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360022,6</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26462,0</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333560,6</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303560,6</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38458,0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5991,0</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32467,0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9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w:t>
            </w:r>
            <w:r>
              <w:br/>
            </w:r>
            <w:r>
              <w:rPr>
                <w:rFonts w:ascii="Times New Roman"/>
                <w:b w:val="false"/>
                <w:i w:val="false"/>
                <w:color w:val="000000"/>
                <w:sz w:val="20"/>
              </w:rPr>
              <w:t>
есебінен "Өңірлерді дамыту"</w:t>
            </w:r>
            <w:r>
              <w:br/>
            </w:r>
            <w:r>
              <w:rPr>
                <w:rFonts w:ascii="Times New Roman"/>
                <w:b w:val="false"/>
                <w:i w:val="false"/>
                <w:color w:val="000000"/>
                <w:sz w:val="20"/>
              </w:rPr>
              <w:t>
Бағдарламасы шеңберінде</w:t>
            </w:r>
            <w:r>
              <w:br/>
            </w:r>
            <w:r>
              <w:rPr>
                <w:rFonts w:ascii="Times New Roman"/>
                <w:b w:val="false"/>
                <w:i w:val="false"/>
                <w:color w:val="000000"/>
                <w:sz w:val="20"/>
              </w:rPr>
              <w:t>
өңірлерді экономикалық дамытуға</w:t>
            </w:r>
            <w:r>
              <w:br/>
            </w:r>
            <w:r>
              <w:rPr>
                <w:rFonts w:ascii="Times New Roman"/>
                <w:b w:val="false"/>
                <w:i w:val="false"/>
                <w:color w:val="000000"/>
                <w:sz w:val="20"/>
              </w:rPr>
              <w:t>
жәрдемдесу бойынша шараларды</w:t>
            </w:r>
            <w:r>
              <w:br/>
            </w:r>
            <w:r>
              <w:rPr>
                <w:rFonts w:ascii="Times New Roman"/>
                <w:b w:val="false"/>
                <w:i w:val="false"/>
                <w:color w:val="000000"/>
                <w:sz w:val="20"/>
              </w:rPr>
              <w:t>
іске асыру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10119,0</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17348,0</w:t>
            </w:r>
          </w:p>
        </w:tc>
      </w:tr>
      <w:tr>
        <w:trPr>
          <w:trHeight w:val="9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8548,0</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6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төлемдерді төлеу бойынша</w:t>
            </w:r>
            <w:r>
              <w:br/>
            </w:r>
            <w:r>
              <w:rPr>
                <w:rFonts w:ascii="Times New Roman"/>
                <w:b w:val="false"/>
                <w:i w:val="false"/>
                <w:color w:val="000000"/>
                <w:sz w:val="20"/>
              </w:rPr>
              <w:t>
борышына қызмет көрсету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47394,4</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47394,4</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47394,4</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44973,4</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w:t>
            </w:r>
            <w:r>
              <w:br/>
            </w:r>
            <w:r>
              <w:rPr>
                <w:rFonts w:ascii="Times New Roman"/>
                <w:b w:val="false"/>
                <w:i w:val="false"/>
                <w:color w:val="000000"/>
                <w:sz w:val="20"/>
              </w:rPr>
              <w:t>
нысаналы трансферттерді қайтару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9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77270,8</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6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6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 берілетін</w:t>
            </w:r>
            <w:r>
              <w:br/>
            </w:r>
            <w:r>
              <w:rPr>
                <w:rFonts w:ascii="Times New Roman"/>
                <w:b w:val="false"/>
                <w:i w:val="false"/>
                <w:color w:val="000000"/>
                <w:sz w:val="20"/>
              </w:rPr>
              <w:t>
бюджеттік кредиттер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82196,8</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6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-226210,2</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226210,2</w:t>
            </w:r>
          </w:p>
        </w:tc>
      </w:tr>
    </w:tbl>
    <w:bookmarkStart w:name="z4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498 шешіміне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4 желтоқсандағы   </w:t>
      </w:r>
      <w:r>
        <w:br/>
      </w:r>
      <w:r>
        <w:rPr>
          <w:rFonts w:ascii="Times New Roman"/>
          <w:b w:val="false"/>
          <w:i w:val="false"/>
          <w:color w:val="000000"/>
          <w:sz w:val="28"/>
        </w:rPr>
        <w:t xml:space="preserve">
№ 65 шешіміне 2-қосымша    </w:t>
      </w:r>
    </w:p>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Қостанай облысы Қостанай ауданы мәслихатының 2012.12.04 </w:t>
      </w:r>
      <w:r>
        <w:rPr>
          <w:rFonts w:ascii="Times New Roman"/>
          <w:b w:val="false"/>
          <w:i w:val="false"/>
          <w:color w:val="ff0000"/>
          <w:sz w:val="28"/>
        </w:rPr>
        <w:t>№ 65</w:t>
      </w:r>
      <w:r>
        <w:rPr>
          <w:rFonts w:ascii="Times New Roman"/>
          <w:b w:val="false"/>
          <w:i w:val="false"/>
          <w:color w:val="ff0000"/>
          <w:sz w:val="28"/>
        </w:rPr>
        <w:t xml:space="preserve"> (2012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424"/>
        <w:gridCol w:w="273"/>
        <w:gridCol w:w="425"/>
        <w:gridCol w:w="7879"/>
        <w:gridCol w:w="2266"/>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3708357,0</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санаттағы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2082084,0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1987803,0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717739,0</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717739,0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572708,0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572708,0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626138,0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452340,0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150617,0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60460,0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24110,0</w:t>
            </w:r>
          </w:p>
        </w:tc>
      </w:tr>
      <w:tr>
        <w:trPr>
          <w:trHeight w:val="37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25806,0</w:t>
            </w:r>
          </w:p>
        </w:tc>
      </w:tr>
      <w:tr>
        <w:trPr>
          <w:trHeight w:val="31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9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92281,0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92281,0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92281,0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1626273,0</w:t>
            </w:r>
          </w:p>
        </w:tc>
      </w:tr>
      <w:tr>
        <w:trPr>
          <w:trHeight w:val="36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1626273,0</w:t>
            </w:r>
          </w:p>
        </w:tc>
      </w:tr>
      <w:tr>
        <w:trPr>
          <w:trHeight w:val="34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265"/>
        <w:gridCol w:w="764"/>
        <w:gridCol w:w="742"/>
        <w:gridCol w:w="7313"/>
        <w:gridCol w:w="204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3688257,0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272482,0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органдар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244069,0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12444,0</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65215,0</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65215,0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166410,0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166410,0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w:t>
            </w:r>
            <w:r>
              <w:br/>
            </w:r>
            <w:r>
              <w:rPr>
                <w:rFonts w:ascii="Times New Roman"/>
                <w:b w:val="false"/>
                <w:i w:val="false"/>
                <w:color w:val="000000"/>
                <w:sz w:val="20"/>
              </w:rPr>
              <w:t>
мемлекеттiк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25030,0</w:t>
            </w:r>
          </w:p>
        </w:tc>
      </w:tr>
      <w:tr>
        <w:trPr>
          <w:trHeight w:val="12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экономикалық саясатын</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бюджеттік</w:t>
            </w:r>
            <w:r>
              <w:br/>
            </w:r>
            <w:r>
              <w:rPr>
                <w:rFonts w:ascii="Times New Roman"/>
                <w:b w:val="false"/>
                <w:i w:val="false"/>
                <w:color w:val="000000"/>
                <w:sz w:val="20"/>
              </w:rPr>
              <w:t>
атқару және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жою</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2217260,0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w:t>
            </w:r>
            <w:r>
              <w:br/>
            </w:r>
            <w:r>
              <w:rPr>
                <w:rFonts w:ascii="Times New Roman"/>
                <w:b w:val="false"/>
                <w:i w:val="false"/>
                <w:color w:val="000000"/>
                <w:sz w:val="20"/>
              </w:rPr>
              <w:t>
оқыту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119458,0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119458,0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w:t>
            </w:r>
            <w:r>
              <w:br/>
            </w:r>
            <w:r>
              <w:rPr>
                <w:rFonts w:ascii="Times New Roman"/>
                <w:b w:val="false"/>
                <w:i w:val="false"/>
                <w:color w:val="000000"/>
                <w:sz w:val="20"/>
              </w:rPr>
              <w:t>
оқытуды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119458,0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2064313,0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2048547,0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2022101,0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26446,0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33489,0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33489,0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w:t>
            </w:r>
            <w:r>
              <w:br/>
            </w:r>
            <w:r>
              <w:rPr>
                <w:rFonts w:ascii="Times New Roman"/>
                <w:b w:val="false"/>
                <w:i w:val="false"/>
                <w:color w:val="000000"/>
                <w:sz w:val="20"/>
              </w:rPr>
              <w:t>
өткiзу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151705,0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130048,0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130048,0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24087,0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24846,0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48149,0</w:t>
            </w:r>
          </w:p>
        </w:tc>
      </w:tr>
      <w:tr>
        <w:trPr>
          <w:trHeight w:val="9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w:t>
            </w:r>
            <w:r>
              <w:br/>
            </w:r>
            <w:r>
              <w:rPr>
                <w:rFonts w:ascii="Times New Roman"/>
                <w:b w:val="false"/>
                <w:i w:val="false"/>
                <w:color w:val="000000"/>
                <w:sz w:val="20"/>
              </w:rPr>
              <w:t>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21657,0</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21657,0</w:t>
            </w:r>
          </w:p>
        </w:tc>
      </w:tr>
      <w:tr>
        <w:trPr>
          <w:trHeight w:val="9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354630,0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172902,0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172902,0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79905,0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92997,0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84298,0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21788,0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жүйесінің жұмыс істеуі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16887,0</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жүйесін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97430,0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12135,0</w:t>
            </w:r>
          </w:p>
        </w:tc>
      </w:tr>
      <w:tr>
        <w:trPr>
          <w:trHeight w:val="4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30675,0</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47479,0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61295,0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p>
        </w:tc>
      </w:tr>
      <w:tr>
        <w:trPr>
          <w:trHeight w:val="9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66161,0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46923,0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9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5679,0</w:t>
            </w:r>
          </w:p>
        </w:tc>
      </w:tr>
      <w:tr>
        <w:trPr>
          <w:trHeight w:val="70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22175,0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13986,0</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w:t>
            </w:r>
          </w:p>
        </w:tc>
      </w:tr>
      <w:tr>
        <w:trPr>
          <w:trHeight w:val="6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457984,0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457984,0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r>
      <w:tr>
        <w:trPr>
          <w:trHeight w:val="6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432849,0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307139,0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125710,0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30796,0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5736,0</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25060,0</w:t>
            </w:r>
          </w:p>
        </w:tc>
      </w:tr>
      <w:tr>
        <w:trPr>
          <w:trHeight w:val="6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r>
        <w:trPr>
          <w:trHeight w:val="9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9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функцияларын мемлекеттік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деңгейлерінен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4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(профицитін</w:t>
            </w:r>
            <w:r>
              <w:br/>
            </w:r>
            <w:r>
              <w:rPr>
                <w:rFonts w:ascii="Times New Roman"/>
                <w:b w:val="false"/>
                <w:i w:val="false"/>
                <w:color w:val="000000"/>
                <w:sz w:val="20"/>
              </w:rPr>
              <w:t>
пайдалану)</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bl>
    <w:bookmarkStart w:name="z4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498 шешіміне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4"/>
        <w:gridCol w:w="241"/>
        <w:gridCol w:w="374"/>
        <w:gridCol w:w="7673"/>
        <w:gridCol w:w="20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Спецификасы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3728034,0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санаттағы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2124046,0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2091984,0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767982,0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767982,0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612798,0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612798,0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636681,0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452340,0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161160,0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63015,0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24110,0</w:t>
            </w:r>
          </w:p>
        </w:tc>
      </w:tr>
      <w:tr>
        <w:trPr>
          <w:trHeight w:val="2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27612,0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6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1603988,0</w:t>
            </w:r>
          </w:p>
        </w:tc>
      </w:tr>
      <w:tr>
        <w:trPr>
          <w:trHeight w:val="21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1603988,0</w:t>
            </w:r>
          </w:p>
        </w:tc>
      </w:tr>
      <w:tr>
        <w:trPr>
          <w:trHeight w:val="24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1603988,0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93"/>
        <w:gridCol w:w="693"/>
        <w:gridCol w:w="793"/>
        <w:gridCol w:w="6613"/>
        <w:gridCol w:w="223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1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3706634,0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280574,0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қызметтерін орындайтын өкілді,</w:t>
            </w:r>
            <w:r>
              <w:br/>
            </w:r>
            <w:r>
              <w:rPr>
                <w:rFonts w:ascii="Times New Roman"/>
                <w:b w:val="false"/>
                <w:i w:val="false"/>
                <w:color w:val="000000"/>
                <w:sz w:val="20"/>
              </w:rPr>
              <w:t>
атқарушы және басқа органдар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251818,0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68465,0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68465,0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170688,0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170688,0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басқа да</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w:t>
            </w:r>
            <w:r>
              <w:br/>
            </w:r>
            <w:r>
              <w:rPr>
                <w:rFonts w:ascii="Times New Roman"/>
                <w:b w:val="false"/>
                <w:i w:val="false"/>
                <w:color w:val="000000"/>
                <w:sz w:val="20"/>
              </w:rPr>
              <w:t>
бөлімі (облыстық маңызы бар</w:t>
            </w:r>
            <w:r>
              <w:br/>
            </w:r>
            <w:r>
              <w:rPr>
                <w:rFonts w:ascii="Times New Roman"/>
                <w:b w:val="false"/>
                <w:i w:val="false"/>
                <w:color w:val="000000"/>
                <w:sz w:val="20"/>
              </w:rPr>
              <w:t>
қаланың)</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25153,0</w:t>
            </w:r>
          </w:p>
        </w:tc>
      </w:tr>
      <w:tr>
        <w:trPr>
          <w:trHeight w:val="8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қалыптастыру мен дамыту,</w:t>
            </w:r>
            <w:r>
              <w:br/>
            </w:r>
            <w:r>
              <w:rPr>
                <w:rFonts w:ascii="Times New Roman"/>
                <w:b w:val="false"/>
                <w:i w:val="false"/>
                <w:color w:val="000000"/>
                <w:sz w:val="20"/>
              </w:rPr>
              <w:t>
мемлекеттік жоспарлау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бюджеттік атқару және</w:t>
            </w:r>
            <w:r>
              <w:br/>
            </w:r>
            <w:r>
              <w:rPr>
                <w:rFonts w:ascii="Times New Roman"/>
                <w:b w:val="false"/>
                <w:i w:val="false"/>
                <w:color w:val="000000"/>
                <w:sz w:val="20"/>
              </w:rPr>
              <w:t>
коммуналдық меншігін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дала өрттерінің, сондай-ақ</w:t>
            </w:r>
            <w:r>
              <w:br/>
            </w:r>
            <w:r>
              <w:rPr>
                <w:rFonts w:ascii="Times New Roman"/>
                <w:b w:val="false"/>
                <w:i w:val="false"/>
                <w:color w:val="000000"/>
                <w:sz w:val="20"/>
              </w:rPr>
              <w:t>
мемлекеттік өртке қарсы қызмет</w:t>
            </w:r>
            <w:r>
              <w:br/>
            </w:r>
            <w:r>
              <w:rPr>
                <w:rFonts w:ascii="Times New Roman"/>
                <w:b w:val="false"/>
                <w:i w:val="false"/>
                <w:color w:val="000000"/>
                <w:sz w:val="20"/>
              </w:rPr>
              <w:t>
органдары құрылмаған елдi</w:t>
            </w:r>
            <w:r>
              <w:br/>
            </w:r>
            <w:r>
              <w:rPr>
                <w:rFonts w:ascii="Times New Roman"/>
                <w:b w:val="false"/>
                <w:i w:val="false"/>
                <w:color w:val="000000"/>
                <w:sz w:val="20"/>
              </w:rPr>
              <w:t>
мекендерде өрттердің алдын алу</w:t>
            </w:r>
            <w:r>
              <w:br/>
            </w:r>
            <w:r>
              <w:rPr>
                <w:rFonts w:ascii="Times New Roman"/>
                <w:b w:val="false"/>
                <w:i w:val="false"/>
                <w:color w:val="000000"/>
                <w:sz w:val="20"/>
              </w:rPr>
              <w:t>
және оларды сөндіру жөніндегі</w:t>
            </w:r>
            <w:r>
              <w:br/>
            </w:r>
            <w:r>
              <w:rPr>
                <w:rFonts w:ascii="Times New Roman"/>
                <w:b w:val="false"/>
                <w:i w:val="false"/>
                <w:color w:val="000000"/>
                <w:sz w:val="20"/>
              </w:rPr>
              <w:t>
іс-шаралар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2281051,0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оқытумен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2125111,0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2098321,0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2071705,0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 үшін оқулықтар мен</w:t>
            </w:r>
            <w:r>
              <w:br/>
            </w:r>
            <w:r>
              <w:rPr>
                <w:rFonts w:ascii="Times New Roman"/>
                <w:b w:val="false"/>
                <w:i w:val="false"/>
                <w:color w:val="000000"/>
                <w:sz w:val="20"/>
              </w:rPr>
              <w:t>
оқу-әдiстемелiк кешендерді сатып алу және жеткізу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23491,0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w:t>
            </w:r>
            <w:r>
              <w:br/>
            </w:r>
            <w:r>
              <w:rPr>
                <w:rFonts w:ascii="Times New Roman"/>
                <w:b w:val="false"/>
                <w:i w:val="false"/>
                <w:color w:val="000000"/>
                <w:sz w:val="20"/>
              </w:rPr>
              <w:t>
мектеп олимпиадаларын және</w:t>
            </w:r>
            <w:r>
              <w:br/>
            </w:r>
            <w:r>
              <w:rPr>
                <w:rFonts w:ascii="Times New Roman"/>
                <w:b w:val="false"/>
                <w:i w:val="false"/>
                <w:color w:val="000000"/>
                <w:sz w:val="20"/>
              </w:rPr>
              <w:t>
мектептен тыс іс-шараларды және</w:t>
            </w:r>
            <w:r>
              <w:br/>
            </w:r>
            <w:r>
              <w:rPr>
                <w:rFonts w:ascii="Times New Roman"/>
                <w:b w:val="false"/>
                <w:i w:val="false"/>
                <w:color w:val="000000"/>
                <w:sz w:val="20"/>
              </w:rPr>
              <w:t>
конкурстар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155930,0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133804,0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133804,0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49455,0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w:t>
            </w:r>
            <w:r>
              <w:br/>
            </w:r>
            <w:r>
              <w:rPr>
                <w:rFonts w:ascii="Times New Roman"/>
                <w:b w:val="false"/>
                <w:i w:val="false"/>
                <w:color w:val="000000"/>
                <w:sz w:val="20"/>
              </w:rPr>
              <w:t>
көрсету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22126,0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21062,0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375437,0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223906,0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223906</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79905,0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144001,0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30828,0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14586,0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w:t>
            </w:r>
            <w:r>
              <w:br/>
            </w:r>
            <w:r>
              <w:rPr>
                <w:rFonts w:ascii="Times New Roman"/>
                <w:b w:val="false"/>
                <w:i w:val="false"/>
                <w:color w:val="000000"/>
                <w:sz w:val="20"/>
              </w:rPr>
              <w:t>
меншігіндегі жылу жүйелерін</w:t>
            </w:r>
            <w:r>
              <w:br/>
            </w:r>
            <w:r>
              <w:rPr>
                <w:rFonts w:ascii="Times New Roman"/>
                <w:b w:val="false"/>
                <w:i w:val="false"/>
                <w:color w:val="000000"/>
                <w:sz w:val="20"/>
              </w:rPr>
              <w:t>
қолдануды ұйымдастыру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120703,0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42662,0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w:t>
            </w:r>
            <w:r>
              <w:br/>
            </w:r>
            <w:r>
              <w:rPr>
                <w:rFonts w:ascii="Times New Roman"/>
                <w:b w:val="false"/>
                <w:i w:val="false"/>
                <w:color w:val="000000"/>
                <w:sz w:val="20"/>
              </w:rPr>
              <w:t>
және туысы жоқтарды жерлеу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167338,0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64925,0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түрлерiн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68919,0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50779,0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47602,0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22547,0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w:t>
            </w:r>
            <w:r>
              <w:br/>
            </w:r>
            <w:r>
              <w:rPr>
                <w:rFonts w:ascii="Times New Roman"/>
                <w:b w:val="false"/>
                <w:i w:val="false"/>
                <w:color w:val="000000"/>
                <w:sz w:val="20"/>
              </w:rPr>
              <w:t>
құрылысы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353926,0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353926,0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41764,0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 жолдарының</w:t>
            </w:r>
            <w:r>
              <w:br/>
            </w:r>
            <w:r>
              <w:rPr>
                <w:rFonts w:ascii="Times New Roman"/>
                <w:b w:val="false"/>
                <w:i w:val="false"/>
                <w:color w:val="000000"/>
                <w:sz w:val="20"/>
              </w:rPr>
              <w:t>
жұмыс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41764,0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312162,0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42243,0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36412,0</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қаржы</w:t>
            </w:r>
            <w:r>
              <w:br/>
            </w:r>
            <w:r>
              <w:rPr>
                <w:rFonts w:ascii="Times New Roman"/>
                <w:b w:val="false"/>
                <w:i w:val="false"/>
                <w:color w:val="000000"/>
                <w:sz w:val="20"/>
              </w:rPr>
              <w:t>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28700,0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бөлінген</w:t>
            </w:r>
            <w:r>
              <w:br/>
            </w:r>
            <w:r>
              <w:rPr>
                <w:rFonts w:ascii="Times New Roman"/>
                <w:b w:val="false"/>
                <w:i w:val="false"/>
                <w:color w:val="000000"/>
                <w:sz w:val="20"/>
              </w:rPr>
              <w:t>
бюджеттік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бөлінген бюджеттік</w:t>
            </w:r>
            <w:r>
              <w:br/>
            </w:r>
            <w:r>
              <w:rPr>
                <w:rFonts w:ascii="Times New Roman"/>
                <w:b w:val="false"/>
                <w:i w:val="false"/>
                <w:color w:val="000000"/>
                <w:sz w:val="20"/>
              </w:rPr>
              <w:t>
кредиттерді өтеу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 бойынша сальдо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Тапшылық (-), профицит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(артығын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-4926,0</w:t>
            </w:r>
          </w:p>
        </w:tc>
      </w:tr>
    </w:tbl>
    <w:bookmarkStart w:name="z43"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498 шешіміне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2012 жылға арналған аудандық бюджетті атқару процесінде секвестрлеуге жатпайтын бюджеттік бағдарламалардың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241"/>
        <w:gridCol w:w="653"/>
        <w:gridCol w:w="673"/>
        <w:gridCol w:w="92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495" w:hRule="atLeast"/>
        </w:trPr>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r>
      <w:tr>
        <w:trPr>
          <w:trHeight w:val="3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r>
      <w:tr>
        <w:trPr>
          <w:trHeight w:val="34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44"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 498 шешіміне 5-қосымша   </w:t>
      </w:r>
    </w:p>
    <w:bookmarkEnd w:id="5"/>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2 тамыздағы  </w:t>
      </w:r>
      <w:r>
        <w:br/>
      </w:r>
      <w:r>
        <w:rPr>
          <w:rFonts w:ascii="Times New Roman"/>
          <w:b w:val="false"/>
          <w:i w:val="false"/>
          <w:color w:val="000000"/>
          <w:sz w:val="28"/>
        </w:rPr>
        <w:t xml:space="preserve">
№ 56 шешіміне 2-қосымша </w:t>
      </w:r>
    </w:p>
    <w:p>
      <w:pPr>
        <w:spacing w:after="0"/>
        <w:ind w:left="0"/>
        <w:jc w:val="left"/>
      </w:pPr>
      <w:r>
        <w:rPr>
          <w:rFonts w:ascii="Times New Roman"/>
          <w:b/>
          <w:i w:val="false"/>
          <w:color w:val="000000"/>
        </w:rPr>
        <w:t xml:space="preserve"> 2012 жылға арналған кент, ауылдар (селолар),</w:t>
      </w:r>
      <w:r>
        <w:br/>
      </w:r>
      <w:r>
        <w:rPr>
          <w:rFonts w:ascii="Times New Roman"/>
          <w:b/>
          <w:i w:val="false"/>
          <w:color w:val="000000"/>
        </w:rPr>
        <w:t>
ауылдық (селолық) округ әкімдерінің аппараттары</w:t>
      </w:r>
      <w:r>
        <w:br/>
      </w:r>
      <w:r>
        <w:rPr>
          <w:rFonts w:ascii="Times New Roman"/>
          <w:b/>
          <w:i w:val="false"/>
          <w:color w:val="000000"/>
        </w:rPr>
        <w:t>
бойынша бюджеттік бағдарламалар жиынтығы</w:t>
      </w:r>
    </w:p>
    <w:p>
      <w:pPr>
        <w:spacing w:after="0"/>
        <w:ind w:left="0"/>
        <w:jc w:val="both"/>
      </w:pPr>
      <w:r>
        <w:rPr>
          <w:rFonts w:ascii="Times New Roman"/>
          <w:b w:val="false"/>
          <w:i w:val="false"/>
          <w:color w:val="ff0000"/>
          <w:sz w:val="28"/>
        </w:rPr>
        <w:t xml:space="preserve">      Ескерту. 5-қосымша жаңа редакцияда - Қостанай облысы Қостанай ауданы мәслихатының 2012.10.23 </w:t>
      </w:r>
      <w:r>
        <w:rPr>
          <w:rFonts w:ascii="Times New Roman"/>
          <w:b w:val="false"/>
          <w:i w:val="false"/>
          <w:color w:val="ff0000"/>
          <w:sz w:val="28"/>
        </w:rPr>
        <w:t>№ 60</w:t>
      </w:r>
      <w:r>
        <w:rPr>
          <w:rFonts w:ascii="Times New Roman"/>
          <w:b w:val="false"/>
          <w:i w:val="false"/>
          <w:color w:val="ff0000"/>
          <w:sz w:val="28"/>
        </w:rPr>
        <w:t xml:space="preserve"> (2012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453"/>
        <w:gridCol w:w="3093"/>
        <w:gridCol w:w="2453"/>
        <w:gridCol w:w="3053"/>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r>
              <w:rPr>
                <w:rFonts w:ascii="Times New Roman"/>
                <w:b w:val="false"/>
                <w:i w:val="false"/>
                <w:color w:val="000000"/>
                <w:sz w:val="20"/>
              </w:rPr>
              <w:t>әкімшісі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r>
              <w:br/>
            </w:r>
            <w:r>
              <w:rPr>
                <w:rFonts w:ascii="Times New Roman"/>
                <w:b w:val="false"/>
                <w:i w:val="false"/>
                <w:color w:val="000000"/>
                <w:sz w:val="20"/>
              </w:rPr>
              <w:t>
</w:t>
            </w: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 ауыл</w:t>
            </w:r>
            <w:r>
              <w:br/>
            </w:r>
            <w:r>
              <w:rPr>
                <w:rFonts w:ascii="Times New Roman"/>
                <w:b w:val="false"/>
                <w:i w:val="false"/>
                <w:color w:val="000000"/>
                <w:sz w:val="20"/>
              </w:rPr>
              <w:t>
</w:t>
            </w:r>
            <w:r>
              <w:rPr>
                <w:rFonts w:ascii="Times New Roman"/>
                <w:b w:val="false"/>
                <w:i w:val="false"/>
                <w:color w:val="000000"/>
                <w:sz w:val="20"/>
              </w:rPr>
              <w:t>(село), ауылдық</w:t>
            </w:r>
            <w:r>
              <w:br/>
            </w:r>
            <w:r>
              <w:rPr>
                <w:rFonts w:ascii="Times New Roman"/>
                <w:b w:val="false"/>
                <w:i w:val="false"/>
                <w:color w:val="000000"/>
                <w:sz w:val="20"/>
              </w:rPr>
              <w:t>
</w:t>
            </w:r>
            <w:r>
              <w:rPr>
                <w:rFonts w:ascii="Times New Roman"/>
                <w:b w:val="false"/>
                <w:i w:val="false"/>
                <w:color w:val="000000"/>
                <w:sz w:val="20"/>
              </w:rPr>
              <w:t>(селолық)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r>
              <w:br/>
            </w:r>
            <w:r>
              <w:rPr>
                <w:rFonts w:ascii="Times New Roman"/>
                <w:b w:val="false"/>
                <w:i w:val="false"/>
                <w:color w:val="000000"/>
                <w:sz w:val="20"/>
              </w:rPr>
              <w:t>
</w:t>
            </w: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r>
              <w:br/>
            </w:r>
            <w:r>
              <w:rPr>
                <w:rFonts w:ascii="Times New Roman"/>
                <w:b w:val="false"/>
                <w:i w:val="false"/>
                <w:color w:val="000000"/>
                <w:sz w:val="20"/>
              </w:rPr>
              <w:t>
</w:t>
            </w: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жерлерде балаларды</w:t>
            </w:r>
            <w:r>
              <w:br/>
            </w:r>
            <w:r>
              <w:rPr>
                <w:rFonts w:ascii="Times New Roman"/>
                <w:b w:val="false"/>
                <w:i w:val="false"/>
                <w:color w:val="000000"/>
                <w:sz w:val="20"/>
              </w:rPr>
              <w:t>
</w:t>
            </w:r>
            <w:r>
              <w:rPr>
                <w:rFonts w:ascii="Times New Roman"/>
                <w:b w:val="false"/>
                <w:i w:val="false"/>
                <w:color w:val="000000"/>
                <w:sz w:val="20"/>
              </w:rPr>
              <w:t>мектепке дейін</w:t>
            </w:r>
            <w:r>
              <w:br/>
            </w:r>
            <w:r>
              <w:rPr>
                <w:rFonts w:ascii="Times New Roman"/>
                <w:b w:val="false"/>
                <w:i w:val="false"/>
                <w:color w:val="000000"/>
                <w:sz w:val="20"/>
              </w:rPr>
              <w:t>
</w:t>
            </w:r>
            <w:r>
              <w:rPr>
                <w:rFonts w:ascii="Times New Roman"/>
                <w:b w:val="false"/>
                <w:i w:val="false"/>
                <w:color w:val="000000"/>
                <w:sz w:val="20"/>
              </w:rPr>
              <w:t>тегін алып баруды</w:t>
            </w:r>
            <w:r>
              <w:br/>
            </w:r>
            <w:r>
              <w:rPr>
                <w:rFonts w:ascii="Times New Roman"/>
                <w:b w:val="false"/>
                <w:i w:val="false"/>
                <w:color w:val="000000"/>
                <w:sz w:val="20"/>
              </w:rPr>
              <w:t>
</w:t>
            </w:r>
            <w:r>
              <w:rPr>
                <w:rFonts w:ascii="Times New Roman"/>
                <w:b w:val="false"/>
                <w:i w:val="false"/>
                <w:color w:val="000000"/>
                <w:sz w:val="20"/>
              </w:rPr>
              <w:t>және кері алып</w:t>
            </w:r>
            <w:r>
              <w:br/>
            </w:r>
            <w:r>
              <w:rPr>
                <w:rFonts w:ascii="Times New Roman"/>
                <w:b w:val="false"/>
                <w:i w:val="false"/>
                <w:color w:val="000000"/>
                <w:sz w:val="20"/>
              </w:rPr>
              <w:t>
</w:t>
            </w:r>
            <w:r>
              <w:rPr>
                <w:rFonts w:ascii="Times New Roman"/>
                <w:b w:val="false"/>
                <w:i w:val="false"/>
                <w:color w:val="000000"/>
                <w:sz w:val="20"/>
              </w:rPr>
              <w:t>келуді</w:t>
            </w:r>
            <w:r>
              <w:br/>
            </w:r>
            <w:r>
              <w:rPr>
                <w:rFonts w:ascii="Times New Roman"/>
                <w:b w:val="false"/>
                <w:i w:val="false"/>
                <w:color w:val="000000"/>
                <w:sz w:val="20"/>
              </w:rPr>
              <w:t>
</w:t>
            </w:r>
            <w:r>
              <w:rPr>
                <w:rFonts w:ascii="Times New Roman"/>
                <w:b w:val="false"/>
                <w:i w:val="false"/>
                <w:color w:val="000000"/>
                <w:sz w:val="20"/>
              </w:rPr>
              <w:t>ұйымдастыру"</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171495,7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19680,3</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8554,7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453"/>
        <w:gridCol w:w="3073"/>
        <w:gridCol w:w="2453"/>
        <w:gridCol w:w="3033"/>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r>
              <w:rPr>
                <w:rFonts w:ascii="Times New Roman"/>
                <w:b w:val="false"/>
                <w:i w:val="false"/>
                <w:color w:val="000000"/>
                <w:sz w:val="20"/>
              </w:rPr>
              <w:t>әкімшісі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r>
              <w:br/>
            </w:r>
            <w:r>
              <w:rPr>
                <w:rFonts w:ascii="Times New Roman"/>
                <w:b w:val="false"/>
                <w:i w:val="false"/>
                <w:color w:val="000000"/>
                <w:sz w:val="20"/>
              </w:rPr>
              <w:t>
</w:t>
            </w:r>
            <w:r>
              <w:rPr>
                <w:rFonts w:ascii="Times New Roman"/>
                <w:b w:val="false"/>
                <w:i w:val="false"/>
                <w:color w:val="000000"/>
                <w:sz w:val="20"/>
              </w:rPr>
              <w:t>"Елді 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r>
              <w:br/>
            </w:r>
            <w:r>
              <w:rPr>
                <w:rFonts w:ascii="Times New Roman"/>
                <w:b w:val="false"/>
                <w:i w:val="false"/>
                <w:color w:val="000000"/>
                <w:sz w:val="20"/>
              </w:rPr>
              <w:t>
</w:t>
            </w:r>
            <w:r>
              <w:rPr>
                <w:rFonts w:ascii="Times New Roman"/>
                <w:b w:val="false"/>
                <w:i w:val="false"/>
                <w:color w:val="000000"/>
                <w:sz w:val="20"/>
              </w:rPr>
              <w:t>"Елді мекендерді</w:t>
            </w:r>
            <w:r>
              <w:br/>
            </w:r>
            <w:r>
              <w:rPr>
                <w:rFonts w:ascii="Times New Roman"/>
                <w:b w:val="false"/>
                <w:i w:val="false"/>
                <w:color w:val="000000"/>
                <w:sz w:val="20"/>
              </w:rPr>
              <w:t>
</w:t>
            </w:r>
            <w:r>
              <w:rPr>
                <w:rFonts w:ascii="Times New Roman"/>
                <w:b w:val="false"/>
                <w:i w:val="false"/>
                <w:color w:val="000000"/>
                <w:sz w:val="20"/>
              </w:rPr>
              <w:t>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44389</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453"/>
        <w:gridCol w:w="3433"/>
        <w:gridCol w:w="3393"/>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r>
              <w:rPr>
                <w:rFonts w:ascii="Times New Roman"/>
                <w:b w:val="false"/>
                <w:i w:val="false"/>
                <w:color w:val="000000"/>
                <w:sz w:val="20"/>
              </w:rPr>
              <w:t>әкімшісі</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123013015</w:t>
            </w:r>
            <w:r>
              <w:br/>
            </w:r>
            <w:r>
              <w:rPr>
                <w:rFonts w:ascii="Times New Roman"/>
                <w:b w:val="false"/>
                <w:i w:val="false"/>
                <w:color w:val="000000"/>
                <w:sz w:val="20"/>
              </w:rPr>
              <w:t>
</w:t>
            </w: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қалаларда, 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 ауылдық</w:t>
            </w:r>
            <w:r>
              <w:br/>
            </w:r>
            <w:r>
              <w:rPr>
                <w:rFonts w:ascii="Times New Roman"/>
                <w:b w:val="false"/>
                <w:i w:val="false"/>
                <w:color w:val="000000"/>
                <w:sz w:val="20"/>
              </w:rPr>
              <w:t>
</w:t>
            </w:r>
            <w:r>
              <w:rPr>
                <w:rFonts w:ascii="Times New Roman"/>
                <w:b w:val="false"/>
                <w:i w:val="false"/>
                <w:color w:val="000000"/>
                <w:sz w:val="20"/>
              </w:rPr>
              <w:t>(селолық)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w:t>
            </w:r>
            <w:r>
              <w:br/>
            </w:r>
            <w:r>
              <w:rPr>
                <w:rFonts w:ascii="Times New Roman"/>
                <w:b w:val="false"/>
                <w:i w:val="false"/>
                <w:color w:val="000000"/>
                <w:sz w:val="20"/>
              </w:rPr>
              <w:t>
</w:t>
            </w:r>
            <w:r>
              <w:rPr>
                <w:rFonts w:ascii="Times New Roman"/>
                <w:b w:val="false"/>
                <w:i w:val="false"/>
                <w:color w:val="000000"/>
                <w:sz w:val="20"/>
              </w:rPr>
              <w:t>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
</w:t>
            </w: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 берілетін</w:t>
            </w:r>
            <w:r>
              <w:br/>
            </w:r>
            <w:r>
              <w:rPr>
                <w:rFonts w:ascii="Times New Roman"/>
                <w:b w:val="false"/>
                <w:i w:val="false"/>
                <w:color w:val="000000"/>
                <w:sz w:val="20"/>
              </w:rPr>
              <w:t>
</w:t>
            </w:r>
            <w:r>
              <w:rPr>
                <w:rFonts w:ascii="Times New Roman"/>
                <w:b w:val="false"/>
                <w:i w:val="false"/>
                <w:color w:val="000000"/>
                <w:sz w:val="20"/>
              </w:rPr>
              <w:t>нысаналы</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 "Өңірлерді</w:t>
            </w:r>
            <w:r>
              <w:br/>
            </w:r>
            <w:r>
              <w:rPr>
                <w:rFonts w:ascii="Times New Roman"/>
                <w:b w:val="false"/>
                <w:i w:val="false"/>
                <w:color w:val="000000"/>
                <w:sz w:val="20"/>
              </w:rPr>
              <w:t>
</w:t>
            </w:r>
            <w:r>
              <w:rPr>
                <w:rFonts w:ascii="Times New Roman"/>
                <w:b w:val="false"/>
                <w:i w:val="false"/>
                <w:color w:val="000000"/>
                <w:sz w:val="20"/>
              </w:rPr>
              <w:t>дамыту" Бағдарламасы</w:t>
            </w:r>
            <w:r>
              <w:br/>
            </w:r>
            <w:r>
              <w:rPr>
                <w:rFonts w:ascii="Times New Roman"/>
                <w:b w:val="false"/>
                <w:i w:val="false"/>
                <w:color w:val="000000"/>
                <w:sz w:val="20"/>
              </w:rPr>
              <w:t>
</w:t>
            </w:r>
            <w:r>
              <w:rPr>
                <w:rFonts w:ascii="Times New Roman"/>
                <w:b w:val="false"/>
                <w:i w:val="false"/>
                <w:color w:val="000000"/>
                <w:sz w:val="20"/>
              </w:rPr>
              <w:t>шеңберінде өңірлерді</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дамытуға жәрдемдесу</w:t>
            </w:r>
            <w:r>
              <w:br/>
            </w:r>
            <w:r>
              <w:rPr>
                <w:rFonts w:ascii="Times New Roman"/>
                <w:b w:val="false"/>
                <w:i w:val="false"/>
                <w:color w:val="000000"/>
                <w:sz w:val="20"/>
              </w:rPr>
              <w:t>
</w:t>
            </w:r>
            <w:r>
              <w:rPr>
                <w:rFonts w:ascii="Times New Roman"/>
                <w:b w:val="false"/>
                <w:i w:val="false"/>
                <w:color w:val="000000"/>
                <w:sz w:val="20"/>
              </w:rPr>
              <w:t>бойынша шараларды</w:t>
            </w:r>
            <w:r>
              <w:br/>
            </w:r>
            <w:r>
              <w:rPr>
                <w:rFonts w:ascii="Times New Roman"/>
                <w:b w:val="false"/>
                <w:i w:val="false"/>
                <w:color w:val="000000"/>
                <w:sz w:val="20"/>
              </w:rPr>
              <w:t>
</w:t>
            </w:r>
            <w:r>
              <w:rPr>
                <w:rFonts w:ascii="Times New Roman"/>
                <w:b w:val="false"/>
                <w:i w:val="false"/>
                <w:color w:val="000000"/>
                <w:sz w:val="20"/>
              </w:rPr>
              <w:t>іске асыру"</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10119</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Борис-Романов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Владимиров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Глазунов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Жданов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Майкөл</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Надеждин</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Половников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Садчиков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Ульянов</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Шишкин</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