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cb5e" w14:textId="311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29 қарашадағы № 669 қаулысы. Қостанай облысы Қостанай ауданының Әділет басқармасында 2011 жылғы 13 желтоқсанда № 9-14-163 тіркелді. Күші жойылды - Қостанай облысы Қостанай ауданы әкімдігінің 2013 жылғы 3 желтоқсандағы № 971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ауданы әкімдігінің 03.12.2013 № 971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сайлау комиссиясымен бірлескен түрде үгіт баспа материалдарын орналастыруға арналған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Панин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669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273"/>
        <w:gridCol w:w="70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"Давыденов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"Жуков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"Власенко" жеке кәсіпкер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"Белозерка"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"Винникова" жеке кәсіпкер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"Борис-Романов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Сормовка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"Сормов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Янушевка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"Владимировское"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"Воскресенов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"Глазунов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кітапхана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филиалы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Аққабақ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Аққабақ селосының алаңында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"Васильев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"Жданов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Семилетка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"Тимаев" шаруа қожалығы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Сәмір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"Сәмір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негізгі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"Современник"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"Заречное ТШ"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"Осинов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Рыспай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"Рыспай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"Қостанай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колледжі"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"Фариза"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Қостанай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"Затобол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мектеп-гимназиясы"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кафесі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"Онур"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Затобол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Затобол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"Аят" кафесі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психиатриялық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басқармасының 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 жанында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"Золотой колос"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"Майкөл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"Рязанов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"Шеминов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"Садовый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Жаркөл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"Светлый Жарколь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Майалап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Майалап селосының алаңында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"Молоканов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"Нечаев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"Совхоз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"Рыбный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"Жақсылық"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"Половников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Бегежан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"Бегежан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"Ульянов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Суриковка 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"Суриков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"Шишкин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