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3d04" w14:textId="9643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желтоқсандағы № 385 "Қостанай ауданының 2011-2013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мәслихаттың 2011 жылғы 14 қарашадағы № 492 шешімі. Қостанай облысы Қостанай ауданының Әділет басқармасында 2011 жылғы 24 қарашада № 9-14-161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2011-2013 жылдарға арналған аудандық бюджеті туралы"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9-14-141 нөмірімен тіркелген, 2011 жылғы 14 қаңтарда "Арна" газетінде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- 4021874,5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- 1862102,0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- 5756,0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- 71314,0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- 2082702,5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- 4318303,9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"2-10. 2011 жылға арналған аудан бюджетінде Қазақстан Республикасындағы 2011-2020 жылдарға арналған білім беруді дамыту мемлекеттік бағдарламасын іске асыруға республикалық бюджеттен 31137,8 мың теңге сомасында нысаналы ағымдағы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физика, химия, биология кабинеттерін оқу жабдығымен жабдықтауға 12288,0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лингафондық, мультимедиялық кабинеттер құруға 15949,8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2900,0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2-11. 2011 жылға арналған аудан бюджетінде 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 республикалық бюджеттен 30346,0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2-12. 2011 жылға арналған аудан бюджетінде "Бизнестің жол картасы-2020" бағдарламасы шеңберінде жеке кәсіпкерлікті қолдауға республикалық бюджеттен 1168,0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2-13. 2011 жылға арналған аудан бюджетінде эпизоотияға қарсы іс-шараларды жүргізуге республикалық бюджеттен 17170,6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2-14. 2011 жылға арналған аудан бюджетінде мамандардың әлеуметтік көмек көрсетуі жөніндегі шараларды іске асыруға республикалық бюджеттен 11790,2 мың теңге сомасында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2011 жылға арналған аудан бюджетінде мамандарды әлеуметтік қолдау шараларын іске асыру үшін бюджеттік кредиттер сомаларының түсімі республикалық бюджеттен 73886,0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2-17-тармағы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"2-17. 2011 жылға арналған аудан бюджетінде Жұмыспен қамту - 2020 бағдарламасы шеңберіңде іс-шараларды жүзеге асыруға республикалық және облыстық бюджеттерден 9859,0 мың теңге сомасында нысаналы ағымдағы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"2-25. 2011 жылға арналған аудан бюджетінде республикалық және облыстық бюджеттерден 66903,1 мың теңге сомасында ағымдағы нысаналы трансферттердің пайдаланылмаған (толық пайдаланылмаған) сомаларын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2-29-тармағымен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"2-29. 2011 жылға арналған аудан бюджетінде республикалық бюджеттен ағымдағы нысаналы трансферттер есебінен мемлекет мұқтажы үшін жер учаскелерін алуға 20571,0 мың теңге сомасында нысаналы ағымдағы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З. Кенжегарина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492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33"/>
        <w:gridCol w:w="907"/>
        <w:gridCol w:w="994"/>
        <w:gridCol w:w="5810"/>
        <w:gridCol w:w="243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4021874,5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1939172,0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1862102,0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696786,0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696786,0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540506,0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563538,0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415948,0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127005,0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51873,0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активтердi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71314,0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2082702,5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24"/>
        <w:gridCol w:w="897"/>
        <w:gridCol w:w="1069"/>
        <w:gridCol w:w="5789"/>
        <w:gridCol w:w="240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4318303,9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292133,5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264902,5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74770,0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174130,5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156648,5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қаржы бөлімі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26263,6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2644,2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2560737,0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2086426,0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2062555,0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63463,5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18790,5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260983,5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137009,0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20573,0</w:t>
            </w:r>
          </w:p>
        </w:tc>
      </w:tr>
      <w:tr>
        <w:trPr>
          <w:trHeight w:val="10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567790,2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358770,5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325279,5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178879,5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105679,7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9511,7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4266,7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31680,0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201623,3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48483,3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45643,0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түрлерiн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106958,4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25444,2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11790,2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56280,6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324028,5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24050,5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31283,3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25655,3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9026,3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67828,1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72758,4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25"/>
        <w:gridCol w:w="897"/>
        <w:gridCol w:w="1112"/>
        <w:gridCol w:w="5789"/>
        <w:gridCol w:w="234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725"/>
        <w:gridCol w:w="897"/>
        <w:gridCol w:w="1113"/>
        <w:gridCol w:w="5811"/>
        <w:gridCol w:w="22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-380667,8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