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47ad" w14:textId="34e4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25 наурыздағы № 175 "2011 жылы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2011 жылғы 22 тамыздағы № 500 қаулысы. Қостанай облысы Қостанай ауданының Әділет басқармасында 2011 жылғы 12 қыркүйекте № 9-14-155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 іс-шаралар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 жылы қоғамдық жұмыстарды ұйымдастыру туралы" әкімдіктің 2011 жылғы 25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9-14-147 нөмірімен тіркелген, 2011 жылдың 22 сәуірінде аудандық "Арна" газетінде жарияланған) мына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әкімдіктің жоғары көрсетілген қаулысымен бекітілген, 2011 жылға арналған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 және жағдайлары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С.Кульбековке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А.Ахметжанов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аудандық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мұрағаты" 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филиалының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Т.Иваншина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Қостанай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К.Сарсенбаев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Р.Саттаров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әділет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Хамзина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қаулысына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қаулысымен бекітілген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ұйымдардың тізбесі, қоғамдық жұмыстардың түрлері, көлемдері және жағдайлары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999"/>
        <w:gridCol w:w="3303"/>
        <w:gridCol w:w="2589"/>
        <w:gridCol w:w="2308"/>
      </w:tblGrid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2976"/>
        <w:gridCol w:w="3296"/>
        <w:gridCol w:w="2572"/>
        <w:gridCol w:w="2296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кәсіпорыны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кәсіпорыны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көмек.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Шишкин, Суриков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көмек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ескеріп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