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615eb" w14:textId="76615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Қылмыстық-атқару инспекциясының пробация қызметінде есепте тұрған тұлғаларға, сондай-ақ бас бостандығынан айыру орындарынан босатылған адамдарға және интернат ұйымдарының кәмелетке толмаған түлектерге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ауданы әкімдігінің 2011 жылғы 6 сәуірдегі № 209 қаулысы. Қостанай облысы Қостанай ауданының Әділет басқармасында 2011 жылғы 4 мамырда № 9-14-149 тіркелді. Күші жойылды - Қостанай облысы Қостанай ауданы әкімдігінің 2015 жылғы 22 желтоқсандағы № 747 қаулысымен</w:t>
      </w:r>
    </w:p>
    <w:p>
      <w:pPr>
        <w:spacing w:after="0"/>
        <w:ind w:left="0"/>
        <w:jc w:val="both"/>
      </w:pPr>
      <w:bookmarkStart w:name="z8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Қостанай облысы Қостанай ауданы әкімдігінің 22.12.2015 </w:t>
      </w:r>
      <w:r>
        <w:rPr>
          <w:rFonts w:ascii="Times New Roman"/>
          <w:b w:val="false"/>
          <w:i w:val="false"/>
          <w:color w:val="ff0000"/>
          <w:sz w:val="28"/>
        </w:rPr>
        <w:t>№ 747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(оған қол қойылғаннан кейін күшіне енеді).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Тақырыбы жаңа редакцияда - Қостанай облысы Қостанай ауданы әкімдігінің 2012.05.08 </w:t>
      </w:r>
      <w:r>
        <w:rPr>
          <w:rFonts w:ascii="Times New Roman"/>
          <w:b w:val="false"/>
          <w:i w:val="false"/>
          <w:color w:val="ff0000"/>
          <w:sz w:val="28"/>
        </w:rPr>
        <w:t>№ 284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жарияланғаннан күнінен кейін күнтізбелік он күн өткен соң қолданысқа енгізіледі) қаулысымен.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"Халықты жұмыспен қамту туралы" Қазақстан Республикасының 2001 жылғы 23 қаңтардағы Заңының 7-бабының </w:t>
      </w:r>
      <w:r>
        <w:rPr>
          <w:rFonts w:ascii="Times New Roman"/>
          <w:b w:val="false"/>
          <w:i w:val="false"/>
          <w:color w:val="000000"/>
          <w:sz w:val="28"/>
        </w:rPr>
        <w:t>5-5)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5-6) тармақшаларына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Қостанай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Жұмыс орындар квотасы: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Қостанай ауданының жалпы жұмыс орындар санынан бір пайыз көлемінде қылмыстық-атқару инспекциясының пробация қызметінде есепте тұрған тұлғалар, сондай-ақ бас бостандығынан айыру орындарынан босатылған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интернат ұйымдарының кәмелетке толмаған түлектері үшін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 тармақ жаңа редакцияда - Қостанай облысы Қостанай ауданы әкімдігінің 2012.05.08 </w:t>
      </w:r>
      <w:r>
        <w:rPr>
          <w:rFonts w:ascii="Times New Roman"/>
          <w:b w:val="false"/>
          <w:i w:val="false"/>
          <w:color w:val="000000"/>
          <w:sz w:val="28"/>
        </w:rPr>
        <w:t>№ 284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жарияланғаннан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Қостанай ауданы әкімдігінің "Жұмыспен қамту және әлеуметтік бағдарламалар бөлімі" мемлекеттік мекемесі, квотаға сәйкес жұмыс орындарға орналастыру үшін, қылмыстық-атқару инспекциясының пробация қызметінде есепте тұрған тұлғаларды, сондай-ақ бас бостандығынан айыру орындарынан босатылған адамдарды және интернат ұйымдарының кәмелетке толмаған түлектерін квотаға сәйкес жұмыс орындарына жұмысқа орналастыру үшін жіберуді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2 тармақ жаңа редакцияда - Қостанай облысы Қостанай ауданы әкімдігінің 2012.05.08 </w:t>
      </w:r>
      <w:r>
        <w:rPr>
          <w:rFonts w:ascii="Times New Roman"/>
          <w:b w:val="false"/>
          <w:i w:val="false"/>
          <w:color w:val="000000"/>
          <w:sz w:val="28"/>
        </w:rPr>
        <w:t>№ 284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жарияланғаннан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орындалын бақылау Қостанай ауданы әкімінің орынбасары С. Кульбековке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оны алғаш ресми жариялаған күнінен кейін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А. Ахметжанов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