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f8a9" w14:textId="f5bf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жекешелендіруге жататын аудандық коммуналдық меншіктегі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2011 жылғы 25 қазандағы № 275 шешімі. Қостанай облысы Қарасу ауданының Әділет басқармасында 2011 жылғы 30 қарашада № 9-13-140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Қарасу ауданы бойынша жекешелендіруге жататын аудандық коммуналдық меншіктегі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орынбасары А.Ғ. Қисиқовқа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И. Горлова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бойынша жекешелендіруге жататын аудандық коммуналдық меншіктегі объектілердің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 21213"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582 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