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eea0" w14:textId="1fde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егiс жұмыстардың басталуы мен аяқталуының оңтайлы мерзiмдерiн  және субсидия алушылардың тізіміне қосуға өтінімдерді ұсыну мерзімдерін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2011 жылғы 27 сәуірдегі № 106 қаулысы. Қостанай облысы Қарасу ауданының Әділет басқармасында 2011 жылғы 24 мамырда № 9-13-129 тіркелді. Қаулы қабылдау мерзімінің өтуіне байланысты қолдану тоқтатылды (Қостанай облысы Қарасу ауданы әкімдігінің 2012 жылғы 10 сәуірдегі № 09-04/568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Қаулы қабылдау мерзімінің өтуіне байланысты қолдану тоқтатылды (Қостанай облысы Қарасу ауданы әкімдігінің 2012.04.10 № 09-04/568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жергiлiктi мемлекеттiк басқару және өзін-өзі басқару туралы" Қазақстан Республикасының 2001 жылғы 23 қаңтардағы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өсімдік шаруашылығы өнімінің шығымдылығы мен сапасын арттыруға жергілікті бюджеттерден субсидиялау қағидасы ережесінің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Субсидияланатын басым ауыл шаруашылығы дақылдарының әрбір түрі бойынша 2011 жылы Қарасу ауданының аумағында егiс жұмыстардың басталуы мен аяқталуының мынадай оңтайлы мерзiмдерi белгiленсін: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дәнді дақылдар 15 мамырдан бастап 5 маусымға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майлы дақылдар 18 мамырдан бастап 30 мамырға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бір жылдық шөптер 15 мамырдан бастап 5 маусымға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көпжылдық шөптер 10 мамырдан бастап 31 мамырға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жүгері 15 мамырдан бастап 31 мамырға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картоп 10 мамырдан бастап 31 мамырға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көкөніс дақылдар 10 мамырдан бастап 10 маусымға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Субсидия алушылардың тізіміне қосуға өтінімдерді ұсыну мерзімдері 2011 жылғы 20 мамырдан бастап 5 маусымға дейін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 ресми жариялағаннан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Сейфуллин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кәсіпкерлік,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ветеринария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Е. Балжақаев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