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4de7" w14:textId="13d4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2010 жылғы 23 желтоқсандағы № 291 "Қарасу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2011 жылғы 13 сәуірдегі № 332 шешімі. Қостанай облысы Қарасу ауданының Әділет басқармасында 2011 жылғы 26 сәуірде № 9-13-127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2011-2013 жылдарға арналған аудандық бюджетi туралы"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9-13-119 нөмірімен тіркелген, 2011 жылғы 5 қаңтардағы "Қарасу өңірі"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6-тармақшалары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2503822,0 мың теңге, оның iшiнде: салықтық түсімдер – 507643,0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1978023,0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2505165,9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14895,0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11280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активтерің сатып алу – 11280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-27518,9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27518,9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нысаналы ағымдағы трансферттер және облыстық бюджеттен дамуына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– 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шаруашылығы нысандарының дамуына – 75308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ендіру үшін компьютерлік және ұйымдық техникасын сатып алуға – 3164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эпизотикаға қарсы іс-шараларды өткізуге 15847,0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ұйымдардың мемлекеттік білім тапсырмасын іске асыру 74566,0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арналған аудандық бюджетте республикалық бюджеттен мынадай мөлшерлерде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мекемелер тәрбиешілеріне біліктілік санаты үшін 9027,0 мың теңге сомасында қосымша төлем мөлшерін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2011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республикалық бюджеттен нысаналы ағымдағы трансферттер сомасы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6441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Евсюкова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837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507643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8433"/>
        <w:gridCol w:w="1753"/>
      </w:tblGrid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533886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733"/>
        <w:gridCol w:w="7653"/>
        <w:gridCol w:w="1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қалалар)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сәбиді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қамқоршыларға (қорғаншыларға)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 қаражаттарын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қызметің ұсыну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уақыттың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спорттық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селоның,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қарызың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2011 жылдарға арналған бюджеттік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33"/>
        <w:gridCol w:w="693"/>
        <w:gridCol w:w="74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Степное"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33"/>
        <w:gridCol w:w="733"/>
        <w:gridCol w:w="7453"/>
        <w:gridCol w:w="1953"/>
      </w:tblGrid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жерленген орындарын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