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a91" w14:textId="c37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18 ақпандағы № 60 қаулысы. Қостанай облысы Қарасу ауданының Әділет басқармасында 2011 жылғы 18 ақпанда № 9-13-122 тіркелді. Күші жойылды - Қостанай облысы Қарасу ауданы әкімдігінің 2015 жылғы 26 маусымдағы № 161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Қарасу ауданы әкімдігінің 26.06.2015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аудандық аумақтық сайлау комиссиясымен бірлесіп үгіттiк баспа материалдарын Қарасу ауданының ауылдар мен ауылдық округтерінде орналасқан стендтерді, тақталарды, тұғырлықтарды орналастыру үшiн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әкімi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18 ақпанда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18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Үгіттiк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өзгертулер енгізілді - Қостанай облысы Қарасу ауданы әкімдігінің 29.08.2013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Советская көшесі, 16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Айдарлы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Дружба негізгі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Дружба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ауылы, Целинная көшесі, 68 ("Колос МЛ"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ауылы, Целинная көшесі, 32 ("Қорғау"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жанында), Зеленая көшесі, 10 ("Белорус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 ("Қорғау"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асхана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ауылы, Садовая көшесі, 1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Қараман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жанында), Коминтерн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15 ("Қараман-Қ"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Алықпаш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Алықпаш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Жұмағұл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Қозыбай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Қозыбай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Май негізгі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Тімтүір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Тімтүір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Жалғысқан ауылы, Павлов көшесі, 22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Жалғысқан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Школьный тұйық көшесі, 5 ("Қарасу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 білім беру бөлімінің Жамбыл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ауылы, Новоленинская 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("Железнодорожное-АМФ"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тұрмыс үйі ғимаратының жанында),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көшесі, 16 ("Железнодорожное-АМФ"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жанында), Воронежская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("Железнодорожное-АМФ"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мәдениет үйі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 ауылы, Новая көшесі, 1 (пошта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Казақ көшесі, 2, ("Железнодорожный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ауылы, Ленин көшесі, 1,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Жекекөл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Ленинская көшесі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Ильичев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Қарамырза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Сүйгенсай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Сүйгенсай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2 ("Қарасу СӨК"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35 ("Жеті күн" мейрамханасы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Восток-Комсомольская көшесі, 7 ("Тұлпар-Карасу"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көшесі, 1 ("Сайман-Қарасу"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55 ("Әмбебап дүкені"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тұйық көшесі, 2 ("Қарасу Нан"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("Дастархан" дәмханасы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көшесі, 2 ("Ғасыр-Қарасу"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көшесі, 1 ("Шелудько" дәріханасы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1 ("Қойбағар элеваторы"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3 ("Құнарлылық"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12 ("Қарасу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Станция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Люблин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Люблин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 ауылы, Дорожная көшесі, 20 (Корнилов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ауылы, Центральная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(Симферополь ауылдық клубы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ауылы, Трудовая көшесі, 1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Новоселов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 ауылы, Садовая көшесі, 1 ("Ключевое"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4 (шығармашылық үйі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көшесі,20 (АТС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ауылы, Павлов көшесі (Павлов ауылдық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Қостанай облысы Қарасу ауданы әкімдігінің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кейiн күнтiзбелiк он күн өткен соң қолданысқа енгiзiледi).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ауылы, Ленин көшесі, 19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Ушаков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ауылы, Ленин көшесі, 26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Заря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ауылы, Мир көшесі, 17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Панфилов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Целинная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Прогресс негізгі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Шолақашы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Шолақашы ауылы, Ковыльная көшесі, 1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Шолақашы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Ленин көшесі, 25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Жаныспай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Черняев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ауылы, Ленин көшесі, 1 ("Бірлік-Өмір"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ауылы ("Қарасу ауданы әкімдігі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Белозер бастауыш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 ауылы (Маршанов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ауылы (Черняев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ауылы (Зеленов ауылдық клубы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