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bf9e" w14:textId="2e5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313 "Қарабалық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2011 жылғы 10 қарашадағы № 409 шешімі. Қостанай облысы Қарабалық ауданының Әділет басқармасында 2011 жылғы 22 қарашада № 9-12-169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2011-2013 жылдарға арналған аудандық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9-12-148 нөмірімен тіркелген, 2011 жылғы 6 қаңтарда "Айна" аудандық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2030400,8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532964,0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1482129,2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2034787,6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аудандық бюджетте республикалық бюджеттен нысаналы ағымдағы трансферттердің түсімі мына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9528,6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көрсетуі жөніндегі шараларды іске асыру үшін 3478,0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тапсырысын іске асыруға 43954,0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биология кабинеттерін оқу жабдықтарымен жабдықтандыруға 12288,0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құруға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3400,0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 12656,0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"5-7. 2011 жылға арналған аудандық бюджетте республикалық бюджеттен нысаналы ағымдағы трансферттердің түсімі мына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5618,0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2580,0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И. Захария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409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90"/>
        <w:gridCol w:w="425"/>
        <w:gridCol w:w="8317"/>
        <w:gridCol w:w="203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2030400,8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7663,6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6"/>
        <w:gridCol w:w="773"/>
        <w:gridCol w:w="773"/>
        <w:gridCol w:w="7129"/>
        <w:gridCol w:w="20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2034787,6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170229,1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жұмысты және бiржолғы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iске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етудi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1112936,4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93840,0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қосымша ақының көлемiн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қосымша ақы көлемiн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984381,4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980673,4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941824,4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мiндеттi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тiлi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көмекшiлердiң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етудi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394384,2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28079,2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342338,0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42214,6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6"/>
        <w:gridCol w:w="708"/>
        <w:gridCol w:w="729"/>
        <w:gridCol w:w="7238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-33847,2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66"/>
        <w:gridCol w:w="702"/>
        <w:gridCol w:w="724"/>
        <w:gridCol w:w="7162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472"/>
        <w:gridCol w:w="341"/>
        <w:gridCol w:w="8358"/>
        <w:gridCol w:w="2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 қалдықтары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