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a4f4" w14:textId="369a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халықтың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2011 жылғы 13 мамырдағы № 134 қаулысы. Қостанай облысы Қарабалық ауданының Әділет басқармасында 2011 жылғы 25 мамырда № 9-12-159 тіркелді. Қолданылу мерзімінің аяқталуына байланысты күші жойылды - (Қостанай облысы Қарабалық ауданы әкімі аппараты бысшысының 2013 жылғы 2 мамырдағы № 05-10/468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Қарабалық ауданы әкімі аппараты бысшысының 02.05.2013 № 05-10/468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қантардағы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 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халықтың нысаналы топтарын жұмыспен қамтуға жәрдемдесу мақсатында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арналған жұмыспен қамтуға жәрдемдесу үшін халықтың нысаналы топтары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"Қарабалық ауданының жұмыспен қамту және әлеуметтік бағдарламалар бөлімі" мемлекеттік мекемесі халықтың нысаналы топтарына жататын тұлғаларды жұмыспен қамтуға жәрдемдесу бойынша шараларды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М.А.Исенбаевқа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Ф. Филиппов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мамырда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134 қаулысымен бекітілді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қамтуға жәрдемдесу үшін</w:t>
      </w:r>
      <w:r>
        <w:br/>
      </w:r>
      <w:r>
        <w:rPr>
          <w:rFonts w:ascii="Times New Roman"/>
          <w:b/>
          <w:i w:val="false"/>
          <w:color w:val="000000"/>
        </w:rPr>
        <w:t>
2011 жылға арналған халықтың нысаналы топтары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Аз қамтылғандар.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Жиырма бір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Балалар үйлерінің тәрбиеленушілері, жетім балалар және ата-аналарының қамқорлығынсыз қалған жиырма үш жасқа дейінгі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Кәмелетке толмаған балаларды тәрбиелеп отырған жалғызбасты, көп балалы ата-аналар.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Зейнеталды жасына келген тұлғалар (жасы бойынша зейнетке шығуға екі жыл қалған).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Мүгедектер.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Қарулы Күштері қатарынан босатылған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Бас бостандығынан айыру және (немесе) мәжбүрлеп емдеу орындарынан босатылған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Оралмандар.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Жоғары және жоғары оқу орнынан кейінгі білім беру ұйымдарын бітірушілер.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Жұмыс беруші – заңды тұлғаның таратылуына немесе жұмыс беруші – жеке тұлғаның қызметінің тоқтатуына, қызметкерлер санының немесе штатының қысқаруына байланысты жұмыстан босатылған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Ұзақ уақыт жұмыс істемегендер (он екі және одан да көп ай).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Техникалық және кәсіби, ортадан кейінгі білім беру ұйымдарын бітірушілер.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Елу жастан асқан тұлғалар.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