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92a" w14:textId="309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313 "Қарабалық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ауданының мәслихатының 2011 жылғы 13 сәуірдегі № 350 шешімі. Қостанай облысы Қарабалық ауданының Әділет басқармасында 2011 жылғы 25 сәуірде № 9-12-156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2011-2013 жылдарға арналған аудандық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нөмірі 9-12-148, "Айна" аудандық газетінде 2011 жылғы 6 қаңтарда арнайы шығарылымда жарияланды)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2010136,0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525501,0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бойынша – 6716,0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1469027,0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2014522,8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аудандық бюджетте республикалық бюджеттен нысаналы ағымдағы трансферттердің түсімі мына мөлшерде қарастырылатыны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10197,0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 мамандарды әлеуметтік қолдау шараларын іске асыру үшін 3473,0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тапсырмасын іске асыруға 32449,0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жабдықтандыруға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құруға 16623,0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оқытылатын, мүгедек балаларды бағдарламалық қамтыммен, жабдықтармен қамтамасыз етуге 2900,0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ата-аналардың қамқорынсыз қалған баланы (балаларды), және жетім баланы (жетім балаларды) күтіп ұстауға қамқоршыға (қорғанушыларға) ақша қаражатын ай сайын төлеуге 14062,0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5-8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"5-6. 2011 жылға арналған аудандық бюджетте республикалық бюджеттен нысаналы ағымдағы трансферттердің түсімі мынадай мөлшерде қарастырылатыны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мұғалімдеріне, білім берудің мектепке дейінгі ұйымдарының тәрбиелеушілеріне біліктілік санатына қосымша төлем мөлшерін 6993,0 мың теңге сомасында арттыру.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5-7. 2011 жылға арналған аудандық бюджетте республикалық бюджеттен нысаналы ағымдағы трансферттердің түсімі мына мөлшерде қарастырылатыны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жалақыға жарым-жартылай жәрдем ақша қосуға 2145,0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2011 жылға арналған аудандық бюджетте облыстық бюджеттен нысаналы ағымдағы трансферттердің түсімі қарастырылатыны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"Казначейство-Клиент" жүйесін ендіру үшін компьютерлік және ұйымдастырушылық техникасын сатып алуға 2399,0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Теницкая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08"/>
        <w:gridCol w:w="379"/>
        <w:gridCol w:w="8658"/>
        <w:gridCol w:w="19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2010136,0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39"/>
        <w:gridCol w:w="752"/>
        <w:gridCol w:w="730"/>
        <w:gridCol w:w="7570"/>
        <w:gridCol w:w="20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2014522,8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169112,0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мәслихатының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жұмыс істеуі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соманың толық жиынтығын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басқару жүйесінде,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масштабының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 алдын алу және жою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1088585,6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89336,0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тәрбиелеушілеріне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санатына қосымша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арттыру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963674,6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960095,6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921072,6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білім бөлімі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(балаларды), 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қамқор-шыға (қорғанушыларға)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ай сайын 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оқытылатын,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қызметін ұсыну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29153,0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346636,0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деңгейінде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қатысу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бойынша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сеніммен қарауын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мемлекетігін нығайту,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селолық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жоюын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гинетикациясы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жер қатынастары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басқа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64315,0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шегінде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автомобилдік жолдар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(пайдаланбағанға дейін)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қоршалатын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қолдаудың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748"/>
        <w:gridCol w:w="748"/>
        <w:gridCol w:w="7551"/>
        <w:gridCol w:w="2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несиелерді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-33692,2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700"/>
        <w:gridCol w:w="721"/>
        <w:gridCol w:w="7539"/>
        <w:gridCol w:w="2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шарттары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қарызын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33"/>
        <w:gridCol w:w="301"/>
        <w:gridCol w:w="8869"/>
        <w:gridCol w:w="2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 қозғалысы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ауыл,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15"/>
        <w:gridCol w:w="832"/>
        <w:gridCol w:w="724"/>
        <w:gridCol w:w="96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орындайтын,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тегін 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