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ccb5" w14:textId="c86c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ақылы қоғамдық жұмыстарды ұйымдастыру туралы</w:t>
      </w:r>
    </w:p>
    <w:p>
      <w:pPr>
        <w:spacing w:after="0"/>
        <w:ind w:left="0"/>
        <w:jc w:val="both"/>
      </w:pPr>
      <w:r>
        <w:rPr>
          <w:rFonts w:ascii="Times New Roman"/>
          <w:b w:val="false"/>
          <w:i w:val="false"/>
          <w:color w:val="000000"/>
          <w:sz w:val="28"/>
        </w:rPr>
        <w:t>Қостанай облысы Қамысты ауданы әкімдігінің 2011 жылғы 19 сәуірдегі № 76 қаулысы. Қостанай облысы Қамысты ауданының Әділет басқармасында 2011 жылғы 19 мамырда № 9-11-120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 тармақшасына</w:t>
      </w:r>
      <w:r>
        <w:rPr>
          <w:rFonts w:ascii="Times New Roman"/>
          <w:b w:val="false"/>
          <w:i w:val="false"/>
          <w:color w:val="000000"/>
          <w:sz w:val="28"/>
        </w:rPr>
        <w:t>, 20-бабының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31-бабының 1-тармағының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Заңының Қазақстан Республикасының 2001 жылғы 23 қаңтардағы Заңын іске асыру жөнінде іс-шаралар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және қаржыландыру Ережелерінің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тармақтарына сәйкес Қамысты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2011 жылғы қоса беріліп отырған ұйымдардың </w:t>
      </w:r>
      <w:r>
        <w:rPr>
          <w:rFonts w:ascii="Times New Roman"/>
          <w:b w:val="false"/>
          <w:i w:val="false"/>
          <w:color w:val="000000"/>
          <w:sz w:val="28"/>
        </w:rPr>
        <w:t>тiзбесi</w:t>
      </w:r>
      <w:r>
        <w:rPr>
          <w:rFonts w:ascii="Times New Roman"/>
          <w:b w:val="false"/>
          <w:i w:val="false"/>
          <w:color w:val="000000"/>
          <w:sz w:val="28"/>
        </w:rPr>
        <w:t>, қоғамдық жұмыстардың түрлерi, көлемдерi және жағдайлары;</w:t>
      </w:r>
      <w:r>
        <w:br/>
      </w:r>
      <w:r>
        <w:rPr>
          <w:rFonts w:ascii="Times New Roman"/>
          <w:b w:val="false"/>
          <w:i w:val="false"/>
          <w:color w:val="000000"/>
          <w:sz w:val="28"/>
        </w:rPr>
        <w:t>
      қоғамдық жұмысқа қатысатын жұмыссыздардың еңбек ақысының мөлшері аудандық бюджет қаражаты есебінен ең төменгі жалақының бір жарым мөлшерінде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қолданыстағы заңнамасында белгіленген мөлшерде әлеуметтік сақтандырудың Мемлекеттік қорына әлеуметтік аударымдар мен әлеуметтік салық төлеу шығындары, қоғамдық жұмысқа қатысушыларына тиесілі жалақыны есептеу мен төлеу бойынша екінші деңгейдегі банк қызметтеріне комиссиялық сыйақы төлеу шығындары, жергілікті бюджет қаражаты есебінен өтелетіндігі анықталсын.</w:t>
      </w:r>
      <w:r>
        <w:br/>
      </w:r>
      <w:r>
        <w:rPr>
          <w:rFonts w:ascii="Times New Roman"/>
          <w:b w:val="false"/>
          <w:i w:val="false"/>
          <w:color w:val="000000"/>
          <w:sz w:val="28"/>
        </w:rPr>
        <w:t>
</w:t>
      </w:r>
      <w:r>
        <w:rPr>
          <w:rFonts w:ascii="Times New Roman"/>
          <w:b w:val="false"/>
          <w:i w:val="false"/>
          <w:color w:val="000000"/>
          <w:sz w:val="28"/>
        </w:rPr>
        <w:t>
      3. Қоғамдық жұмыстарды ұйымдастыру "Қамысты аудандық жұмыспен қамту және әлеуметтік бағдарламалар бөлімі" мемлекеттік мекемесі мен </w:t>
      </w:r>
      <w:r>
        <w:rPr>
          <w:rFonts w:ascii="Times New Roman"/>
          <w:b w:val="false"/>
          <w:i w:val="false"/>
          <w:color w:val="000000"/>
          <w:sz w:val="28"/>
        </w:rPr>
        <w:t>тізілімде</w:t>
      </w:r>
      <w:r>
        <w:rPr>
          <w:rFonts w:ascii="Times New Roman"/>
          <w:b w:val="false"/>
          <w:i w:val="false"/>
          <w:color w:val="000000"/>
          <w:sz w:val="28"/>
        </w:rPr>
        <w:t xml:space="preserve"> анықталған ұйымдар арасындағы қолданыстағы заңнамаға сәйкес жасалған қоғамдық жұмыстарды орындау шарттарында көрсетілген шарттарда жүргізілсін.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әкiмiнiң орынбасары Асқар Жақанұлы Жақсыбаевқа жүктелсiн.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енгiзiледi.</w:t>
      </w:r>
    </w:p>
    <w:bookmarkEnd w:id="0"/>
    <w:p>
      <w:pPr>
        <w:spacing w:after="0"/>
        <w:ind w:left="0"/>
        <w:jc w:val="both"/>
      </w:pPr>
      <w:r>
        <w:rPr>
          <w:rFonts w:ascii="Times New Roman"/>
          <w:b w:val="false"/>
          <w:i/>
          <w:color w:val="000000"/>
          <w:sz w:val="28"/>
        </w:rPr>
        <w:t>      Қамысты ауданы әкімінің</w:t>
      </w:r>
      <w:r>
        <w:br/>
      </w:r>
      <w:r>
        <w:rPr>
          <w:rFonts w:ascii="Times New Roman"/>
          <w:b w:val="false"/>
          <w:i w:val="false"/>
          <w:color w:val="000000"/>
          <w:sz w:val="28"/>
        </w:rPr>
        <w:t>
</w:t>
      </w:r>
      <w:r>
        <w:rPr>
          <w:rFonts w:ascii="Times New Roman"/>
          <w:b w:val="false"/>
          <w:i/>
          <w:color w:val="000000"/>
          <w:sz w:val="28"/>
        </w:rPr>
        <w:t>      міндетін атқарушы                          Д. Құлманов</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"Қамысты ауданының тұрғын-үй</w:t>
      </w:r>
      <w:r>
        <w:br/>
      </w:r>
      <w:r>
        <w:rPr>
          <w:rFonts w:ascii="Times New Roman"/>
          <w:b w:val="false"/>
          <w:i w:val="false"/>
          <w:color w:val="000000"/>
          <w:sz w:val="28"/>
        </w:rPr>
        <w:t>
</w:t>
      </w:r>
      <w:r>
        <w:rPr>
          <w:rFonts w:ascii="Times New Roman"/>
          <w:b w:val="false"/>
          <w:i/>
          <w:color w:val="000000"/>
          <w:sz w:val="28"/>
        </w:rPr>
        <w:t>      коммуналдық шаруашылық,</w:t>
      </w:r>
      <w:r>
        <w:br/>
      </w:r>
      <w:r>
        <w:rPr>
          <w:rFonts w:ascii="Times New Roman"/>
          <w:b w:val="false"/>
          <w:i w:val="false"/>
          <w:color w:val="000000"/>
          <w:sz w:val="28"/>
        </w:rPr>
        <w:t>
</w:t>
      </w:r>
      <w:r>
        <w:rPr>
          <w:rFonts w:ascii="Times New Roman"/>
          <w:b w:val="false"/>
          <w:i/>
          <w:color w:val="000000"/>
          <w:sz w:val="28"/>
        </w:rPr>
        <w:t>      жолаушылар көлігі және</w:t>
      </w:r>
      <w:r>
        <w:br/>
      </w:r>
      <w:r>
        <w:rPr>
          <w:rFonts w:ascii="Times New Roman"/>
          <w:b w:val="false"/>
          <w:i w:val="false"/>
          <w:color w:val="000000"/>
          <w:sz w:val="28"/>
        </w:rPr>
        <w:t>
</w:t>
      </w:r>
      <w:r>
        <w:rPr>
          <w:rFonts w:ascii="Times New Roman"/>
          <w:b w:val="false"/>
          <w:i/>
          <w:color w:val="000000"/>
          <w:sz w:val="28"/>
        </w:rPr>
        <w:t>      автомобиль жолдары бөлімінің</w:t>
      </w:r>
      <w:r>
        <w:br/>
      </w:r>
      <w:r>
        <w:rPr>
          <w:rFonts w:ascii="Times New Roman"/>
          <w:b w:val="false"/>
          <w:i w:val="false"/>
          <w:color w:val="000000"/>
          <w:sz w:val="28"/>
        </w:rPr>
        <w:t>
</w:t>
      </w:r>
      <w:r>
        <w:rPr>
          <w:rFonts w:ascii="Times New Roman"/>
          <w:b w:val="false"/>
          <w:i/>
          <w:color w:val="000000"/>
          <w:sz w:val="28"/>
        </w:rPr>
        <w:t>      "Қамысты" мемлекеттік</w:t>
      </w:r>
      <w:r>
        <w:br/>
      </w:r>
      <w:r>
        <w:rPr>
          <w:rFonts w:ascii="Times New Roman"/>
          <w:b w:val="false"/>
          <w:i w:val="false"/>
          <w:color w:val="000000"/>
          <w:sz w:val="28"/>
        </w:rPr>
        <w:t>
</w:t>
      </w:r>
      <w:r>
        <w:rPr>
          <w:rFonts w:ascii="Times New Roman"/>
          <w:b w:val="false"/>
          <w:i/>
          <w:color w:val="000000"/>
          <w:sz w:val="28"/>
        </w:rPr>
        <w:t>      коммуналдық кәсіпорынының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 С.С. Айтмағамбетова</w:t>
      </w:r>
    </w:p>
    <w:p>
      <w:pPr>
        <w:spacing w:after="0"/>
        <w:ind w:left="0"/>
        <w:jc w:val="both"/>
      </w:pPr>
      <w:r>
        <w:rPr>
          <w:rFonts w:ascii="Times New Roman"/>
          <w:b w:val="false"/>
          <w:i/>
          <w:color w:val="000000"/>
          <w:sz w:val="28"/>
        </w:rPr>
        <w:t>      "Қамысты ауданының тұрғын-үй</w:t>
      </w:r>
      <w:r>
        <w:br/>
      </w:r>
      <w:r>
        <w:rPr>
          <w:rFonts w:ascii="Times New Roman"/>
          <w:b w:val="false"/>
          <w:i w:val="false"/>
          <w:color w:val="000000"/>
          <w:sz w:val="28"/>
        </w:rPr>
        <w:t>
</w:t>
      </w:r>
      <w:r>
        <w:rPr>
          <w:rFonts w:ascii="Times New Roman"/>
          <w:b w:val="false"/>
          <w:i/>
          <w:color w:val="000000"/>
          <w:sz w:val="28"/>
        </w:rPr>
        <w:t>      коммуналдық шаруашылық,</w:t>
      </w:r>
      <w:r>
        <w:br/>
      </w:r>
      <w:r>
        <w:rPr>
          <w:rFonts w:ascii="Times New Roman"/>
          <w:b w:val="false"/>
          <w:i w:val="false"/>
          <w:color w:val="000000"/>
          <w:sz w:val="28"/>
        </w:rPr>
        <w:t>
</w:t>
      </w:r>
      <w:r>
        <w:rPr>
          <w:rFonts w:ascii="Times New Roman"/>
          <w:b w:val="false"/>
          <w:i/>
          <w:color w:val="000000"/>
          <w:sz w:val="28"/>
        </w:rPr>
        <w:t>      жолаушылар көлігі және</w:t>
      </w:r>
      <w:r>
        <w:br/>
      </w:r>
      <w:r>
        <w:rPr>
          <w:rFonts w:ascii="Times New Roman"/>
          <w:b w:val="false"/>
          <w:i w:val="false"/>
          <w:color w:val="000000"/>
          <w:sz w:val="28"/>
        </w:rPr>
        <w:t>
</w:t>
      </w:r>
      <w:r>
        <w:rPr>
          <w:rFonts w:ascii="Times New Roman"/>
          <w:b w:val="false"/>
          <w:i/>
          <w:color w:val="000000"/>
          <w:sz w:val="28"/>
        </w:rPr>
        <w:t>      автомобиль жолдары бөлімі"</w:t>
      </w:r>
      <w:r>
        <w:br/>
      </w:r>
      <w:r>
        <w:rPr>
          <w:rFonts w:ascii="Times New Roman"/>
          <w:b w:val="false"/>
          <w:i w:val="false"/>
          <w:color w:val="000000"/>
          <w:sz w:val="28"/>
        </w:rPr>
        <w:t>
</w:t>
      </w:r>
      <w:r>
        <w:rPr>
          <w:rFonts w:ascii="Times New Roman"/>
          <w:b w:val="false"/>
          <w:i/>
          <w:color w:val="000000"/>
          <w:sz w:val="28"/>
        </w:rPr>
        <w:t>      мемлекеттiк мекемесi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 Манафов М.Г.</w:t>
      </w:r>
    </w:p>
    <w:p>
      <w:pPr>
        <w:spacing w:after="0"/>
        <w:ind w:left="0"/>
        <w:jc w:val="both"/>
      </w:pPr>
      <w:r>
        <w:rPr>
          <w:rFonts w:ascii="Times New Roman"/>
          <w:b w:val="false"/>
          <w:i/>
          <w:color w:val="000000"/>
          <w:sz w:val="28"/>
        </w:rPr>
        <w:t>      "Қамысты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әлеуметтiк бағдарламалар бөлімі"</w:t>
      </w:r>
      <w:r>
        <w:br/>
      </w:r>
      <w:r>
        <w:rPr>
          <w:rFonts w:ascii="Times New Roman"/>
          <w:b w:val="false"/>
          <w:i w:val="false"/>
          <w:color w:val="000000"/>
          <w:sz w:val="28"/>
        </w:rPr>
        <w:t>
</w:t>
      </w:r>
      <w:r>
        <w:rPr>
          <w:rFonts w:ascii="Times New Roman"/>
          <w:b w:val="false"/>
          <w:i/>
          <w:color w:val="000000"/>
          <w:sz w:val="28"/>
        </w:rPr>
        <w:t>      мемлекеттiк мекемесінің бастығы</w:t>
      </w:r>
      <w:r>
        <w:br/>
      </w:r>
      <w:r>
        <w:rPr>
          <w:rFonts w:ascii="Times New Roman"/>
          <w:b w:val="false"/>
          <w:i w:val="false"/>
          <w:color w:val="000000"/>
          <w:sz w:val="28"/>
        </w:rPr>
        <w:t>
</w:t>
      </w:r>
      <w:r>
        <w:rPr>
          <w:rFonts w:ascii="Times New Roman"/>
          <w:b w:val="false"/>
          <w:i/>
          <w:color w:val="000000"/>
          <w:sz w:val="28"/>
        </w:rPr>
        <w:t>      ________ Иванченко Л.П.</w:t>
      </w:r>
    </w:p>
    <w:bookmarkStart w:name="z7" w:id="1"/>
    <w:p>
      <w:pPr>
        <w:spacing w:after="0"/>
        <w:ind w:left="0"/>
        <w:jc w:val="both"/>
      </w:pPr>
      <w:r>
        <w:rPr>
          <w:rFonts w:ascii="Times New Roman"/>
          <w:b w:val="false"/>
          <w:i w:val="false"/>
          <w:color w:val="000000"/>
          <w:sz w:val="28"/>
        </w:rPr>
        <w:t xml:space="preserve">
2011 жылғы 19 сәуірдегі    </w:t>
      </w:r>
      <w:r>
        <w:br/>
      </w:r>
      <w:r>
        <w:rPr>
          <w:rFonts w:ascii="Times New Roman"/>
          <w:b w:val="false"/>
          <w:i w:val="false"/>
          <w:color w:val="000000"/>
          <w:sz w:val="28"/>
        </w:rPr>
        <w:t xml:space="preserve">
№ 79 әкімдіктің қаулысымен  </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2011 жылғы қоғамдық жұмыстардың түрлері, көлемдері мен</w:t>
      </w:r>
      <w:r>
        <w:br/>
      </w:r>
      <w:r>
        <w:rPr>
          <w:rFonts w:ascii="Times New Roman"/>
          <w:b/>
          <w:i w:val="false"/>
          <w:color w:val="000000"/>
        </w:rPr>
        <w:t>
жағдайлары,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619"/>
        <w:gridCol w:w="5890"/>
      </w:tblGrid>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r>
      <w:tr>
        <w:trPr>
          <w:trHeight w:val="525"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w:t>
            </w:r>
            <w:r>
              <w:br/>
            </w:r>
            <w:r>
              <w:rPr>
                <w:rFonts w:ascii="Times New Roman"/>
                <w:b w:val="false"/>
                <w:i w:val="false"/>
                <w:color w:val="000000"/>
                <w:sz w:val="20"/>
              </w:rPr>
              <w:t>
тұрғын-үй 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бөлімінің</w:t>
            </w:r>
            <w:r>
              <w:br/>
            </w:r>
            <w:r>
              <w:rPr>
                <w:rFonts w:ascii="Times New Roman"/>
                <w:b w:val="false"/>
                <w:i w:val="false"/>
                <w:color w:val="000000"/>
                <w:sz w:val="20"/>
              </w:rPr>
              <w:t>
"Қамысты" мемлекеттік</w:t>
            </w:r>
            <w:r>
              <w:br/>
            </w:r>
            <w:r>
              <w:rPr>
                <w:rFonts w:ascii="Times New Roman"/>
                <w:b w:val="false"/>
                <w:i w:val="false"/>
                <w:color w:val="000000"/>
                <w:sz w:val="20"/>
              </w:rPr>
              <w:t>
коммуналдық мекемесі</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селосы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 алдын ала кәсіби</w:t>
            </w:r>
            <w:r>
              <w:br/>
            </w:r>
            <w:r>
              <w:rPr>
                <w:rFonts w:ascii="Times New Roman"/>
                <w:b w:val="false"/>
                <w:i w:val="false"/>
                <w:color w:val="000000"/>
                <w:sz w:val="20"/>
              </w:rPr>
              <w:t>
дайындығын талап етпейтін,</w:t>
            </w:r>
            <w:r>
              <w:br/>
            </w:r>
            <w:r>
              <w:rPr>
                <w:rFonts w:ascii="Times New Roman"/>
                <w:b w:val="false"/>
                <w:i w:val="false"/>
                <w:color w:val="000000"/>
                <w:sz w:val="20"/>
              </w:rPr>
              <w:t>
Алтынсарин селосының</w:t>
            </w:r>
            <w:r>
              <w:br/>
            </w:r>
            <w:r>
              <w:rPr>
                <w:rFonts w:ascii="Times New Roman"/>
                <w:b w:val="false"/>
                <w:i w:val="false"/>
                <w:color w:val="000000"/>
                <w:sz w:val="20"/>
              </w:rPr>
              <w:t>
аумақтарын көгалдандыру,</w:t>
            </w:r>
            <w:r>
              <w:br/>
            </w:r>
            <w:r>
              <w:rPr>
                <w:rFonts w:ascii="Times New Roman"/>
                <w:b w:val="false"/>
                <w:i w:val="false"/>
                <w:color w:val="000000"/>
                <w:sz w:val="20"/>
              </w:rPr>
              <w:t>
жинау және абаттандыру</w:t>
            </w:r>
            <w:r>
              <w:br/>
            </w:r>
            <w:r>
              <w:rPr>
                <w:rFonts w:ascii="Times New Roman"/>
                <w:b w:val="false"/>
                <w:i w:val="false"/>
                <w:color w:val="000000"/>
                <w:sz w:val="20"/>
              </w:rPr>
              <w:t>
бойынша жұмыстарға күн</w:t>
            </w:r>
            <w:r>
              <w:br/>
            </w:r>
            <w:r>
              <w:rPr>
                <w:rFonts w:ascii="Times New Roman"/>
                <w:b w:val="false"/>
                <w:i w:val="false"/>
                <w:color w:val="000000"/>
                <w:sz w:val="20"/>
              </w:rPr>
              <w:t>
сайынғы көмек.</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 селосы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 алдын ала кәсіби</w:t>
            </w:r>
            <w:r>
              <w:br/>
            </w:r>
            <w:r>
              <w:rPr>
                <w:rFonts w:ascii="Times New Roman"/>
                <w:b w:val="false"/>
                <w:i w:val="false"/>
                <w:color w:val="000000"/>
                <w:sz w:val="20"/>
              </w:rPr>
              <w:t>
дайындығын талап етпейтін,</w:t>
            </w:r>
            <w:r>
              <w:br/>
            </w:r>
            <w:r>
              <w:rPr>
                <w:rFonts w:ascii="Times New Roman"/>
                <w:b w:val="false"/>
                <w:i w:val="false"/>
                <w:color w:val="000000"/>
                <w:sz w:val="20"/>
              </w:rPr>
              <w:t>
Арқа селосының аумақтарын</w:t>
            </w:r>
            <w:r>
              <w:br/>
            </w:r>
            <w:r>
              <w:rPr>
                <w:rFonts w:ascii="Times New Roman"/>
                <w:b w:val="false"/>
                <w:i w:val="false"/>
                <w:color w:val="000000"/>
                <w:sz w:val="20"/>
              </w:rPr>
              <w:t>
көгалдандыру, жинау және</w:t>
            </w:r>
            <w:r>
              <w:br/>
            </w:r>
            <w:r>
              <w:rPr>
                <w:rFonts w:ascii="Times New Roman"/>
                <w:b w:val="false"/>
                <w:i w:val="false"/>
                <w:color w:val="000000"/>
                <w:sz w:val="20"/>
              </w:rPr>
              <w:t>
абаттандыру бойынша</w:t>
            </w:r>
            <w:r>
              <w:br/>
            </w:r>
            <w:r>
              <w:rPr>
                <w:rFonts w:ascii="Times New Roman"/>
                <w:b w:val="false"/>
                <w:i w:val="false"/>
                <w:color w:val="000000"/>
                <w:sz w:val="20"/>
              </w:rPr>
              <w:t>
жұмыстарға күн сайынғы</w:t>
            </w:r>
            <w:r>
              <w:br/>
            </w:r>
            <w:r>
              <w:rPr>
                <w:rFonts w:ascii="Times New Roman"/>
                <w:b w:val="false"/>
                <w:i w:val="false"/>
                <w:color w:val="000000"/>
                <w:sz w:val="20"/>
              </w:rPr>
              <w:t>
көмек.</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Аралкөл селосы</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 алдын ала кәсіби</w:t>
            </w:r>
            <w:r>
              <w:br/>
            </w:r>
            <w:r>
              <w:rPr>
                <w:rFonts w:ascii="Times New Roman"/>
                <w:b w:val="false"/>
                <w:i w:val="false"/>
                <w:color w:val="000000"/>
                <w:sz w:val="20"/>
              </w:rPr>
              <w:t>
дайындығын талап етпейтін,</w:t>
            </w:r>
            <w:r>
              <w:br/>
            </w:r>
            <w:r>
              <w:rPr>
                <w:rFonts w:ascii="Times New Roman"/>
                <w:b w:val="false"/>
                <w:i w:val="false"/>
                <w:color w:val="000000"/>
                <w:sz w:val="20"/>
              </w:rPr>
              <w:t>
Аралкөл селосының аумақтарын</w:t>
            </w:r>
            <w:r>
              <w:br/>
            </w:r>
            <w:r>
              <w:rPr>
                <w:rFonts w:ascii="Times New Roman"/>
                <w:b w:val="false"/>
                <w:i w:val="false"/>
                <w:color w:val="000000"/>
                <w:sz w:val="20"/>
              </w:rPr>
              <w:t>
көгалдандыру, жинау және</w:t>
            </w:r>
            <w:r>
              <w:br/>
            </w:r>
            <w:r>
              <w:rPr>
                <w:rFonts w:ascii="Times New Roman"/>
                <w:b w:val="false"/>
                <w:i w:val="false"/>
                <w:color w:val="000000"/>
                <w:sz w:val="20"/>
              </w:rPr>
              <w:t>
абаттандыру бойынша</w:t>
            </w:r>
            <w:r>
              <w:br/>
            </w:r>
            <w:r>
              <w:rPr>
                <w:rFonts w:ascii="Times New Roman"/>
                <w:b w:val="false"/>
                <w:i w:val="false"/>
                <w:color w:val="000000"/>
                <w:sz w:val="20"/>
              </w:rPr>
              <w:t>
жұмыстарға күн сайынғы</w:t>
            </w:r>
            <w:r>
              <w:br/>
            </w:r>
            <w:r>
              <w:rPr>
                <w:rFonts w:ascii="Times New Roman"/>
                <w:b w:val="false"/>
                <w:i w:val="false"/>
                <w:color w:val="000000"/>
                <w:sz w:val="20"/>
              </w:rPr>
              <w:t>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селолық округі</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 алдын ала кәсіби</w:t>
            </w:r>
            <w:r>
              <w:br/>
            </w:r>
            <w:r>
              <w:rPr>
                <w:rFonts w:ascii="Times New Roman"/>
                <w:b w:val="false"/>
                <w:i w:val="false"/>
                <w:color w:val="000000"/>
                <w:sz w:val="20"/>
              </w:rPr>
              <w:t>
дайындығын талап етпейтін,</w:t>
            </w:r>
            <w:r>
              <w:br/>
            </w:r>
            <w:r>
              <w:rPr>
                <w:rFonts w:ascii="Times New Roman"/>
                <w:b w:val="false"/>
                <w:i w:val="false"/>
                <w:color w:val="000000"/>
                <w:sz w:val="20"/>
              </w:rPr>
              <w:t>
Бестөбе селолық округі</w:t>
            </w:r>
            <w:r>
              <w:br/>
            </w:r>
            <w:r>
              <w:rPr>
                <w:rFonts w:ascii="Times New Roman"/>
                <w:b w:val="false"/>
                <w:i w:val="false"/>
                <w:color w:val="000000"/>
                <w:sz w:val="20"/>
              </w:rPr>
              <w:t>
аумақтарын көгалдандыру,</w:t>
            </w:r>
            <w:r>
              <w:br/>
            </w:r>
            <w:r>
              <w:rPr>
                <w:rFonts w:ascii="Times New Roman"/>
                <w:b w:val="false"/>
                <w:i w:val="false"/>
                <w:color w:val="000000"/>
                <w:sz w:val="20"/>
              </w:rPr>
              <w:t>
жинау және абаттандыру</w:t>
            </w:r>
            <w:r>
              <w:br/>
            </w:r>
            <w:r>
              <w:rPr>
                <w:rFonts w:ascii="Times New Roman"/>
                <w:b w:val="false"/>
                <w:i w:val="false"/>
                <w:color w:val="000000"/>
                <w:sz w:val="20"/>
              </w:rPr>
              <w:t>
бойынша жұмыстарға күн</w:t>
            </w:r>
            <w:r>
              <w:br/>
            </w:r>
            <w:r>
              <w:rPr>
                <w:rFonts w:ascii="Times New Roman"/>
                <w:b w:val="false"/>
                <w:i w:val="false"/>
                <w:color w:val="000000"/>
                <w:sz w:val="20"/>
              </w:rPr>
              <w:t>
сайынғы көмек.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 селолық округі</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 алдын ала кәсіби</w:t>
            </w:r>
            <w:r>
              <w:br/>
            </w:r>
            <w:r>
              <w:rPr>
                <w:rFonts w:ascii="Times New Roman"/>
                <w:b w:val="false"/>
                <w:i w:val="false"/>
                <w:color w:val="000000"/>
                <w:sz w:val="20"/>
              </w:rPr>
              <w:t>
дайындығын талап етпейтін,</w:t>
            </w:r>
            <w:r>
              <w:br/>
            </w:r>
            <w:r>
              <w:rPr>
                <w:rFonts w:ascii="Times New Roman"/>
                <w:b w:val="false"/>
                <w:i w:val="false"/>
                <w:color w:val="000000"/>
                <w:sz w:val="20"/>
              </w:rPr>
              <w:t>
Богданов селолық округі</w:t>
            </w:r>
            <w:r>
              <w:br/>
            </w:r>
            <w:r>
              <w:rPr>
                <w:rFonts w:ascii="Times New Roman"/>
                <w:b w:val="false"/>
                <w:i w:val="false"/>
                <w:color w:val="000000"/>
                <w:sz w:val="20"/>
              </w:rPr>
              <w:t>
аумақтарын көгалдандыру,</w:t>
            </w:r>
            <w:r>
              <w:br/>
            </w:r>
            <w:r>
              <w:rPr>
                <w:rFonts w:ascii="Times New Roman"/>
                <w:b w:val="false"/>
                <w:i w:val="false"/>
                <w:color w:val="000000"/>
                <w:sz w:val="20"/>
              </w:rPr>
              <w:t>
жинау және абаттандыру</w:t>
            </w:r>
            <w:r>
              <w:br/>
            </w:r>
            <w:r>
              <w:rPr>
                <w:rFonts w:ascii="Times New Roman"/>
                <w:b w:val="false"/>
                <w:i w:val="false"/>
                <w:color w:val="000000"/>
                <w:sz w:val="20"/>
              </w:rPr>
              <w:t>
бойынша жұмыстарға күн</w:t>
            </w:r>
            <w:r>
              <w:br/>
            </w:r>
            <w:r>
              <w:rPr>
                <w:rFonts w:ascii="Times New Roman"/>
                <w:b w:val="false"/>
                <w:i w:val="false"/>
                <w:color w:val="000000"/>
                <w:sz w:val="20"/>
              </w:rPr>
              <w:t>
сайынғы көмек.</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селолық округі</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 алдын ала кәсіби</w:t>
            </w:r>
            <w:r>
              <w:br/>
            </w:r>
            <w:r>
              <w:rPr>
                <w:rFonts w:ascii="Times New Roman"/>
                <w:b w:val="false"/>
                <w:i w:val="false"/>
                <w:color w:val="000000"/>
                <w:sz w:val="20"/>
              </w:rPr>
              <w:t>
дайындығын талап етпейтін,</w:t>
            </w:r>
            <w:r>
              <w:br/>
            </w:r>
            <w:r>
              <w:rPr>
                <w:rFonts w:ascii="Times New Roman"/>
                <w:b w:val="false"/>
                <w:i w:val="false"/>
                <w:color w:val="000000"/>
                <w:sz w:val="20"/>
              </w:rPr>
              <w:t>
Горький селолық округі</w:t>
            </w:r>
            <w:r>
              <w:br/>
            </w:r>
            <w:r>
              <w:rPr>
                <w:rFonts w:ascii="Times New Roman"/>
                <w:b w:val="false"/>
                <w:i w:val="false"/>
                <w:color w:val="000000"/>
                <w:sz w:val="20"/>
              </w:rPr>
              <w:t>
аумақтарын көгалдандыру,</w:t>
            </w:r>
            <w:r>
              <w:br/>
            </w:r>
            <w:r>
              <w:rPr>
                <w:rFonts w:ascii="Times New Roman"/>
                <w:b w:val="false"/>
                <w:i w:val="false"/>
                <w:color w:val="000000"/>
                <w:sz w:val="20"/>
              </w:rPr>
              <w:t>
жинау және абаттандыру</w:t>
            </w:r>
            <w:r>
              <w:br/>
            </w:r>
            <w:r>
              <w:rPr>
                <w:rFonts w:ascii="Times New Roman"/>
                <w:b w:val="false"/>
                <w:i w:val="false"/>
                <w:color w:val="000000"/>
                <w:sz w:val="20"/>
              </w:rPr>
              <w:t>
бойынша жұмыстарға күн</w:t>
            </w:r>
            <w:r>
              <w:br/>
            </w:r>
            <w:r>
              <w:rPr>
                <w:rFonts w:ascii="Times New Roman"/>
                <w:b w:val="false"/>
                <w:i w:val="false"/>
                <w:color w:val="000000"/>
                <w:sz w:val="20"/>
              </w:rPr>
              <w:t>
сайынғы көмек.</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селосы</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 алдын ала кәсіби</w:t>
            </w:r>
            <w:r>
              <w:br/>
            </w:r>
            <w:r>
              <w:rPr>
                <w:rFonts w:ascii="Times New Roman"/>
                <w:b w:val="false"/>
                <w:i w:val="false"/>
                <w:color w:val="000000"/>
                <w:sz w:val="20"/>
              </w:rPr>
              <w:t>
дайындығын талап етпейтін,</w:t>
            </w:r>
            <w:r>
              <w:br/>
            </w:r>
            <w:r>
              <w:rPr>
                <w:rFonts w:ascii="Times New Roman"/>
                <w:b w:val="false"/>
                <w:i w:val="false"/>
                <w:color w:val="000000"/>
                <w:sz w:val="20"/>
              </w:rPr>
              <w:t>
Дружба селосының аумақтарын</w:t>
            </w:r>
            <w:r>
              <w:br/>
            </w:r>
            <w:r>
              <w:rPr>
                <w:rFonts w:ascii="Times New Roman"/>
                <w:b w:val="false"/>
                <w:i w:val="false"/>
                <w:color w:val="000000"/>
                <w:sz w:val="20"/>
              </w:rPr>
              <w:t>
көгалдандыру, жинау және</w:t>
            </w:r>
            <w:r>
              <w:br/>
            </w:r>
            <w:r>
              <w:rPr>
                <w:rFonts w:ascii="Times New Roman"/>
                <w:b w:val="false"/>
                <w:i w:val="false"/>
                <w:color w:val="000000"/>
                <w:sz w:val="20"/>
              </w:rPr>
              <w:t>
абаттандыру бойынша</w:t>
            </w:r>
            <w:r>
              <w:br/>
            </w:r>
            <w:r>
              <w:rPr>
                <w:rFonts w:ascii="Times New Roman"/>
                <w:b w:val="false"/>
                <w:i w:val="false"/>
                <w:color w:val="000000"/>
                <w:sz w:val="20"/>
              </w:rPr>
              <w:t>
жұмыстарға күн сайынғы</w:t>
            </w:r>
            <w:r>
              <w:br/>
            </w:r>
            <w:r>
              <w:rPr>
                <w:rFonts w:ascii="Times New Roman"/>
                <w:b w:val="false"/>
                <w:i w:val="false"/>
                <w:color w:val="000000"/>
                <w:sz w:val="20"/>
              </w:rPr>
              <w:t>
көмек.</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селолық округі</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 алдын ала кәсіби</w:t>
            </w:r>
            <w:r>
              <w:br/>
            </w:r>
            <w:r>
              <w:rPr>
                <w:rFonts w:ascii="Times New Roman"/>
                <w:b w:val="false"/>
                <w:i w:val="false"/>
                <w:color w:val="000000"/>
                <w:sz w:val="20"/>
              </w:rPr>
              <w:t>
дайындығын талап етпейтін,</w:t>
            </w:r>
            <w:r>
              <w:br/>
            </w:r>
            <w:r>
              <w:rPr>
                <w:rFonts w:ascii="Times New Roman"/>
                <w:b w:val="false"/>
                <w:i w:val="false"/>
                <w:color w:val="000000"/>
                <w:sz w:val="20"/>
              </w:rPr>
              <w:t>
Жайылма селолық округі</w:t>
            </w:r>
            <w:r>
              <w:br/>
            </w:r>
            <w:r>
              <w:rPr>
                <w:rFonts w:ascii="Times New Roman"/>
                <w:b w:val="false"/>
                <w:i w:val="false"/>
                <w:color w:val="000000"/>
                <w:sz w:val="20"/>
              </w:rPr>
              <w:t>
аумақтарын көгалдандыру,</w:t>
            </w:r>
            <w:r>
              <w:br/>
            </w:r>
            <w:r>
              <w:rPr>
                <w:rFonts w:ascii="Times New Roman"/>
                <w:b w:val="false"/>
                <w:i w:val="false"/>
                <w:color w:val="000000"/>
                <w:sz w:val="20"/>
              </w:rPr>
              <w:t>
жинау және абаттандыру</w:t>
            </w:r>
            <w:r>
              <w:br/>
            </w:r>
            <w:r>
              <w:rPr>
                <w:rFonts w:ascii="Times New Roman"/>
                <w:b w:val="false"/>
                <w:i w:val="false"/>
                <w:color w:val="000000"/>
                <w:sz w:val="20"/>
              </w:rPr>
              <w:t>
бойынша жұмыстарға күн</w:t>
            </w:r>
            <w:r>
              <w:br/>
            </w:r>
            <w:r>
              <w:rPr>
                <w:rFonts w:ascii="Times New Roman"/>
                <w:b w:val="false"/>
                <w:i w:val="false"/>
                <w:color w:val="000000"/>
                <w:sz w:val="20"/>
              </w:rPr>
              <w:t>
сайынғы көмек.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Клочков селосы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 алдын ала кәсіби</w:t>
            </w:r>
            <w:r>
              <w:br/>
            </w:r>
            <w:r>
              <w:rPr>
                <w:rFonts w:ascii="Times New Roman"/>
                <w:b w:val="false"/>
                <w:i w:val="false"/>
                <w:color w:val="000000"/>
                <w:sz w:val="20"/>
              </w:rPr>
              <w:t>
дайындығын талап етпейтін,</w:t>
            </w:r>
            <w:r>
              <w:br/>
            </w:r>
            <w:r>
              <w:rPr>
                <w:rFonts w:ascii="Times New Roman"/>
                <w:b w:val="false"/>
                <w:i w:val="false"/>
                <w:color w:val="000000"/>
                <w:sz w:val="20"/>
              </w:rPr>
              <w:t>
Клочков селосының аумақтарын</w:t>
            </w:r>
            <w:r>
              <w:br/>
            </w:r>
            <w:r>
              <w:rPr>
                <w:rFonts w:ascii="Times New Roman"/>
                <w:b w:val="false"/>
                <w:i w:val="false"/>
                <w:color w:val="000000"/>
                <w:sz w:val="20"/>
              </w:rPr>
              <w:t>
көгалдандыру, жинау және</w:t>
            </w:r>
            <w:r>
              <w:br/>
            </w:r>
            <w:r>
              <w:rPr>
                <w:rFonts w:ascii="Times New Roman"/>
                <w:b w:val="false"/>
                <w:i w:val="false"/>
                <w:color w:val="000000"/>
                <w:sz w:val="20"/>
              </w:rPr>
              <w:t>
абаттандыру бойынша</w:t>
            </w:r>
            <w:r>
              <w:br/>
            </w:r>
            <w:r>
              <w:rPr>
                <w:rFonts w:ascii="Times New Roman"/>
                <w:b w:val="false"/>
                <w:i w:val="false"/>
                <w:color w:val="000000"/>
                <w:sz w:val="20"/>
              </w:rPr>
              <w:t>
көмек.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Қарабатыр селосы</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 алдын ала кәсіби</w:t>
            </w:r>
            <w:r>
              <w:br/>
            </w:r>
            <w:r>
              <w:rPr>
                <w:rFonts w:ascii="Times New Roman"/>
                <w:b w:val="false"/>
                <w:i w:val="false"/>
                <w:color w:val="000000"/>
                <w:sz w:val="20"/>
              </w:rPr>
              <w:t>
дайындығын талап етпейтін,</w:t>
            </w:r>
            <w:r>
              <w:br/>
            </w:r>
            <w:r>
              <w:rPr>
                <w:rFonts w:ascii="Times New Roman"/>
                <w:b w:val="false"/>
                <w:i w:val="false"/>
                <w:color w:val="000000"/>
                <w:sz w:val="20"/>
              </w:rPr>
              <w:t>
Қарабатыр селосының</w:t>
            </w:r>
            <w:r>
              <w:br/>
            </w:r>
            <w:r>
              <w:rPr>
                <w:rFonts w:ascii="Times New Roman"/>
                <w:b w:val="false"/>
                <w:i w:val="false"/>
                <w:color w:val="000000"/>
                <w:sz w:val="20"/>
              </w:rPr>
              <w:t>
аумақтарын көгалдандыру,</w:t>
            </w:r>
            <w:r>
              <w:br/>
            </w:r>
            <w:r>
              <w:rPr>
                <w:rFonts w:ascii="Times New Roman"/>
                <w:b w:val="false"/>
                <w:i w:val="false"/>
                <w:color w:val="000000"/>
                <w:sz w:val="20"/>
              </w:rPr>
              <w:t>
жинау және абаттандыру</w:t>
            </w:r>
            <w:r>
              <w:br/>
            </w:r>
            <w:r>
              <w:rPr>
                <w:rFonts w:ascii="Times New Roman"/>
                <w:b w:val="false"/>
                <w:i w:val="false"/>
                <w:color w:val="000000"/>
                <w:sz w:val="20"/>
              </w:rPr>
              <w:t>
бойынша жұмыстарға күн</w:t>
            </w:r>
            <w:r>
              <w:br/>
            </w:r>
            <w:r>
              <w:rPr>
                <w:rFonts w:ascii="Times New Roman"/>
                <w:b w:val="false"/>
                <w:i w:val="false"/>
                <w:color w:val="000000"/>
                <w:sz w:val="20"/>
              </w:rPr>
              <w:t>
сайынғы көмек.</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Ливанов селосы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 алдын ала кәсіби</w:t>
            </w:r>
            <w:r>
              <w:br/>
            </w:r>
            <w:r>
              <w:rPr>
                <w:rFonts w:ascii="Times New Roman"/>
                <w:b w:val="false"/>
                <w:i w:val="false"/>
                <w:color w:val="000000"/>
                <w:sz w:val="20"/>
              </w:rPr>
              <w:t>
дайындығын талап етпейтін,</w:t>
            </w:r>
            <w:r>
              <w:br/>
            </w:r>
            <w:r>
              <w:rPr>
                <w:rFonts w:ascii="Times New Roman"/>
                <w:b w:val="false"/>
                <w:i w:val="false"/>
                <w:color w:val="000000"/>
                <w:sz w:val="20"/>
              </w:rPr>
              <w:t>
Ливанов селосының аумақтарын</w:t>
            </w:r>
            <w:r>
              <w:br/>
            </w:r>
            <w:r>
              <w:rPr>
                <w:rFonts w:ascii="Times New Roman"/>
                <w:b w:val="false"/>
                <w:i w:val="false"/>
                <w:color w:val="000000"/>
                <w:sz w:val="20"/>
              </w:rPr>
              <w:t>
көгалдандыру, жинау және</w:t>
            </w:r>
            <w:r>
              <w:br/>
            </w:r>
            <w:r>
              <w:rPr>
                <w:rFonts w:ascii="Times New Roman"/>
                <w:b w:val="false"/>
                <w:i w:val="false"/>
                <w:color w:val="000000"/>
                <w:sz w:val="20"/>
              </w:rPr>
              <w:t>
абаттандыру бойынша</w:t>
            </w:r>
            <w:r>
              <w:br/>
            </w:r>
            <w:r>
              <w:rPr>
                <w:rFonts w:ascii="Times New Roman"/>
                <w:b w:val="false"/>
                <w:i w:val="false"/>
                <w:color w:val="000000"/>
                <w:sz w:val="20"/>
              </w:rPr>
              <w:t>
жұмыстарға күн сайынғы</w:t>
            </w:r>
            <w:r>
              <w:br/>
            </w:r>
            <w:r>
              <w:rPr>
                <w:rFonts w:ascii="Times New Roman"/>
                <w:b w:val="false"/>
                <w:i w:val="false"/>
                <w:color w:val="000000"/>
                <w:sz w:val="20"/>
              </w:rPr>
              <w:t>
көмек.</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Пушкин селосы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 алдын ала кәсіби</w:t>
            </w:r>
            <w:r>
              <w:br/>
            </w:r>
            <w:r>
              <w:rPr>
                <w:rFonts w:ascii="Times New Roman"/>
                <w:b w:val="false"/>
                <w:i w:val="false"/>
                <w:color w:val="000000"/>
                <w:sz w:val="20"/>
              </w:rPr>
              <w:t>
дайындығын талап етпейтін,</w:t>
            </w:r>
            <w:r>
              <w:br/>
            </w:r>
            <w:r>
              <w:rPr>
                <w:rFonts w:ascii="Times New Roman"/>
                <w:b w:val="false"/>
                <w:i w:val="false"/>
                <w:color w:val="000000"/>
                <w:sz w:val="20"/>
              </w:rPr>
              <w:t>
Пушкин селосының аумақтарын</w:t>
            </w:r>
            <w:r>
              <w:br/>
            </w:r>
            <w:r>
              <w:rPr>
                <w:rFonts w:ascii="Times New Roman"/>
                <w:b w:val="false"/>
                <w:i w:val="false"/>
                <w:color w:val="000000"/>
                <w:sz w:val="20"/>
              </w:rPr>
              <w:t>
көгалдандыру, жинау және</w:t>
            </w:r>
            <w:r>
              <w:br/>
            </w:r>
            <w:r>
              <w:rPr>
                <w:rFonts w:ascii="Times New Roman"/>
                <w:b w:val="false"/>
                <w:i w:val="false"/>
                <w:color w:val="000000"/>
                <w:sz w:val="20"/>
              </w:rPr>
              <w:t>
абаттандыру бойынша</w:t>
            </w:r>
            <w:r>
              <w:br/>
            </w:r>
            <w:r>
              <w:rPr>
                <w:rFonts w:ascii="Times New Roman"/>
                <w:b w:val="false"/>
                <w:i w:val="false"/>
                <w:color w:val="000000"/>
                <w:sz w:val="20"/>
              </w:rPr>
              <w:t>
жұмыстарға күн сайынғы</w:t>
            </w:r>
            <w:r>
              <w:br/>
            </w:r>
            <w:r>
              <w:rPr>
                <w:rFonts w:ascii="Times New Roman"/>
                <w:b w:val="false"/>
                <w:i w:val="false"/>
                <w:color w:val="000000"/>
                <w:sz w:val="20"/>
              </w:rPr>
              <w:t>
көмек.</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селолық округі</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 алдын ала кәсіби</w:t>
            </w:r>
            <w:r>
              <w:br/>
            </w:r>
            <w:r>
              <w:rPr>
                <w:rFonts w:ascii="Times New Roman"/>
                <w:b w:val="false"/>
                <w:i w:val="false"/>
                <w:color w:val="000000"/>
                <w:sz w:val="20"/>
              </w:rPr>
              <w:t>
дайындығын талап етпейтін,</w:t>
            </w:r>
            <w:r>
              <w:br/>
            </w:r>
            <w:r>
              <w:rPr>
                <w:rFonts w:ascii="Times New Roman"/>
                <w:b w:val="false"/>
                <w:i w:val="false"/>
                <w:color w:val="000000"/>
                <w:sz w:val="20"/>
              </w:rPr>
              <w:t>
Свердлов селолық округі</w:t>
            </w:r>
            <w:r>
              <w:br/>
            </w:r>
            <w:r>
              <w:rPr>
                <w:rFonts w:ascii="Times New Roman"/>
                <w:b w:val="false"/>
                <w:i w:val="false"/>
                <w:color w:val="000000"/>
                <w:sz w:val="20"/>
              </w:rPr>
              <w:t>
аумақтарын көгалдандыру,</w:t>
            </w:r>
            <w:r>
              <w:br/>
            </w:r>
            <w:r>
              <w:rPr>
                <w:rFonts w:ascii="Times New Roman"/>
                <w:b w:val="false"/>
                <w:i w:val="false"/>
                <w:color w:val="000000"/>
                <w:sz w:val="20"/>
              </w:rPr>
              <w:t>
бойынша жұмыстарға күн</w:t>
            </w:r>
            <w:r>
              <w:br/>
            </w:r>
            <w:r>
              <w:rPr>
                <w:rFonts w:ascii="Times New Roman"/>
                <w:b w:val="false"/>
                <w:i w:val="false"/>
                <w:color w:val="000000"/>
                <w:sz w:val="20"/>
              </w:rPr>
              <w:t>
сайынғы көмек.</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Свободный селолық округі</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 алдын ала кәсіби</w:t>
            </w:r>
            <w:r>
              <w:br/>
            </w:r>
            <w:r>
              <w:rPr>
                <w:rFonts w:ascii="Times New Roman"/>
                <w:b w:val="false"/>
                <w:i w:val="false"/>
                <w:color w:val="000000"/>
                <w:sz w:val="20"/>
              </w:rPr>
              <w:t>
дайындығын талап етпейтін,</w:t>
            </w:r>
            <w:r>
              <w:br/>
            </w:r>
            <w:r>
              <w:rPr>
                <w:rFonts w:ascii="Times New Roman"/>
                <w:b w:val="false"/>
                <w:i w:val="false"/>
                <w:color w:val="000000"/>
                <w:sz w:val="20"/>
              </w:rPr>
              <w:t>
Свободный селолық округі</w:t>
            </w:r>
            <w:r>
              <w:br/>
            </w:r>
            <w:r>
              <w:rPr>
                <w:rFonts w:ascii="Times New Roman"/>
                <w:b w:val="false"/>
                <w:i w:val="false"/>
                <w:color w:val="000000"/>
                <w:sz w:val="20"/>
              </w:rPr>
              <w:t>
аумақтарын көгалдандыру,</w:t>
            </w:r>
            <w:r>
              <w:br/>
            </w:r>
            <w:r>
              <w:rPr>
                <w:rFonts w:ascii="Times New Roman"/>
                <w:b w:val="false"/>
                <w:i w:val="false"/>
                <w:color w:val="000000"/>
                <w:sz w:val="20"/>
              </w:rPr>
              <w:t>
жинау және абаттандыру</w:t>
            </w:r>
            <w:r>
              <w:br/>
            </w:r>
            <w:r>
              <w:rPr>
                <w:rFonts w:ascii="Times New Roman"/>
                <w:b w:val="false"/>
                <w:i w:val="false"/>
                <w:color w:val="000000"/>
                <w:sz w:val="20"/>
              </w:rPr>
              <w:t>
бойынша жұмыстарға күн</w:t>
            </w:r>
            <w:r>
              <w:br/>
            </w:r>
            <w:r>
              <w:rPr>
                <w:rFonts w:ascii="Times New Roman"/>
                <w:b w:val="false"/>
                <w:i w:val="false"/>
                <w:color w:val="000000"/>
                <w:sz w:val="20"/>
              </w:rPr>
              <w:t>
сайынғы көмек.</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Талдыкөл селосы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 алдын ала кәсіби</w:t>
            </w:r>
            <w:r>
              <w:br/>
            </w:r>
            <w:r>
              <w:rPr>
                <w:rFonts w:ascii="Times New Roman"/>
                <w:b w:val="false"/>
                <w:i w:val="false"/>
                <w:color w:val="000000"/>
                <w:sz w:val="20"/>
              </w:rPr>
              <w:t>
дайындығын талап етпейтін,</w:t>
            </w:r>
            <w:r>
              <w:br/>
            </w:r>
            <w:r>
              <w:rPr>
                <w:rFonts w:ascii="Times New Roman"/>
                <w:b w:val="false"/>
                <w:i w:val="false"/>
                <w:color w:val="000000"/>
                <w:sz w:val="20"/>
              </w:rPr>
              <w:t>
Талдыкөл селосының</w:t>
            </w:r>
            <w:r>
              <w:br/>
            </w:r>
            <w:r>
              <w:rPr>
                <w:rFonts w:ascii="Times New Roman"/>
                <w:b w:val="false"/>
                <w:i w:val="false"/>
                <w:color w:val="000000"/>
                <w:sz w:val="20"/>
              </w:rPr>
              <w:t>
аумақтарын көгалдандыру,</w:t>
            </w:r>
            <w:r>
              <w:br/>
            </w:r>
            <w:r>
              <w:rPr>
                <w:rFonts w:ascii="Times New Roman"/>
                <w:b w:val="false"/>
                <w:i w:val="false"/>
                <w:color w:val="000000"/>
                <w:sz w:val="20"/>
              </w:rPr>
              <w:t>
жинау және абаттандыру</w:t>
            </w:r>
            <w:r>
              <w:br/>
            </w:r>
            <w:r>
              <w:rPr>
                <w:rFonts w:ascii="Times New Roman"/>
                <w:b w:val="false"/>
                <w:i w:val="false"/>
                <w:color w:val="000000"/>
                <w:sz w:val="20"/>
              </w:rPr>
              <w:t>
бойынша жұмыстарға күн</w:t>
            </w:r>
            <w:r>
              <w:br/>
            </w:r>
            <w:r>
              <w:rPr>
                <w:rFonts w:ascii="Times New Roman"/>
                <w:b w:val="false"/>
                <w:i w:val="false"/>
                <w:color w:val="000000"/>
                <w:sz w:val="20"/>
              </w:rPr>
              <w:t>
сайынғы көмек.</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Орқаш селолық округі</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 алдын ала кәсіби</w:t>
            </w:r>
            <w:r>
              <w:br/>
            </w:r>
            <w:r>
              <w:rPr>
                <w:rFonts w:ascii="Times New Roman"/>
                <w:b w:val="false"/>
                <w:i w:val="false"/>
                <w:color w:val="000000"/>
                <w:sz w:val="20"/>
              </w:rPr>
              <w:t>
дайындығын талап етпейтін,</w:t>
            </w:r>
            <w:r>
              <w:br/>
            </w:r>
            <w:r>
              <w:rPr>
                <w:rFonts w:ascii="Times New Roman"/>
                <w:b w:val="false"/>
                <w:i w:val="false"/>
                <w:color w:val="000000"/>
                <w:sz w:val="20"/>
              </w:rPr>
              <w:t>
Орқаш селолық округі</w:t>
            </w:r>
            <w:r>
              <w:br/>
            </w:r>
            <w:r>
              <w:rPr>
                <w:rFonts w:ascii="Times New Roman"/>
                <w:b w:val="false"/>
                <w:i w:val="false"/>
                <w:color w:val="000000"/>
                <w:sz w:val="20"/>
              </w:rPr>
              <w:t>
аумақтарын көгалдандыру,</w:t>
            </w:r>
            <w:r>
              <w:br/>
            </w:r>
            <w:r>
              <w:rPr>
                <w:rFonts w:ascii="Times New Roman"/>
                <w:b w:val="false"/>
                <w:i w:val="false"/>
                <w:color w:val="000000"/>
                <w:sz w:val="20"/>
              </w:rPr>
              <w:t>
жинау және абаттандыру</w:t>
            </w:r>
            <w:r>
              <w:br/>
            </w:r>
            <w:r>
              <w:rPr>
                <w:rFonts w:ascii="Times New Roman"/>
                <w:b w:val="false"/>
                <w:i w:val="false"/>
                <w:color w:val="000000"/>
                <w:sz w:val="20"/>
              </w:rPr>
              <w:t>
бойынша жұмыстарға күн</w:t>
            </w:r>
            <w:r>
              <w:br/>
            </w:r>
            <w:r>
              <w:rPr>
                <w:rFonts w:ascii="Times New Roman"/>
                <w:b w:val="false"/>
                <w:i w:val="false"/>
                <w:color w:val="000000"/>
                <w:sz w:val="20"/>
              </w:rPr>
              <w:t>
сайынғы көмек.</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731"/>
        <w:gridCol w:w="2650"/>
        <w:gridCol w:w="2148"/>
        <w:gridCol w:w="3651"/>
      </w:tblGrid>
      <w:tr>
        <w:trPr>
          <w:trHeight w:val="37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w:t>
            </w:r>
            <w:r>
              <w:br/>
            </w:r>
            <w:r>
              <w:rPr>
                <w:rFonts w:ascii="Times New Roman"/>
                <w:b w:val="false"/>
                <w:i w:val="false"/>
                <w:color w:val="000000"/>
                <w:sz w:val="20"/>
              </w:rPr>
              <w:t>
көлемi</w:t>
            </w:r>
          </w:p>
        </w:tc>
        <w:tc>
          <w:tcPr>
            <w:tcW w:w="3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w:t>
            </w:r>
            <w:r>
              <w:br/>
            </w:r>
            <w:r>
              <w:rPr>
                <w:rFonts w:ascii="Times New Roman"/>
                <w:b w:val="false"/>
                <w:i w:val="false"/>
                <w:color w:val="000000"/>
                <w:sz w:val="20"/>
              </w:rPr>
              <w:t>
жағдайы</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көлемi</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0" w:type="auto"/>
            <w:vMerge/>
            <w:tcBorders>
              <w:top w:val="nil"/>
              <w:left w:val="single" w:color="cfcfcf" w:sz="5"/>
              <w:bottom w:val="single" w:color="cfcfcf" w:sz="5"/>
              <w:right w:val="single" w:color="cfcfcf" w:sz="5"/>
            </w:tcBorders>
          </w:tcPr>
          <w:p/>
        </w:tc>
      </w:tr>
      <w:tr>
        <w:trPr>
          <w:trHeight w:val="52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w:t>
            </w:r>
            <w:r>
              <w:br/>
            </w:r>
            <w:r>
              <w:rPr>
                <w:rFonts w:ascii="Times New Roman"/>
                <w:b w:val="false"/>
                <w:i w:val="false"/>
                <w:color w:val="000000"/>
                <w:sz w:val="20"/>
              </w:rPr>
              <w:t>
ауданының</w:t>
            </w:r>
            <w:r>
              <w:br/>
            </w:r>
            <w:r>
              <w:rPr>
                <w:rFonts w:ascii="Times New Roman"/>
                <w:b w:val="false"/>
                <w:i w:val="false"/>
                <w:color w:val="000000"/>
                <w:sz w:val="20"/>
              </w:rPr>
              <w:t>
тұрғын-үй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бөлімінің</w:t>
            </w:r>
            <w:r>
              <w:br/>
            </w:r>
            <w:r>
              <w:rPr>
                <w:rFonts w:ascii="Times New Roman"/>
                <w:b w:val="false"/>
                <w:i w:val="false"/>
                <w:color w:val="000000"/>
                <w:sz w:val="20"/>
              </w:rPr>
              <w:t>
"Қамысты"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мекемесі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3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ұзақтылығы</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w:t>
            </w:r>
            <w:r>
              <w:br/>
            </w:r>
            <w:r>
              <w:rPr>
                <w:rFonts w:ascii="Times New Roman"/>
                <w:b w:val="false"/>
                <w:i w:val="false"/>
                <w:color w:val="000000"/>
                <w:sz w:val="20"/>
              </w:rPr>
              <w:t>
заңнамасымен</w:t>
            </w:r>
            <w:r>
              <w:br/>
            </w:r>
            <w:r>
              <w:rPr>
                <w:rFonts w:ascii="Times New Roman"/>
                <w:b w:val="false"/>
                <w:i w:val="false"/>
                <w:color w:val="000000"/>
                <w:sz w:val="20"/>
              </w:rPr>
              <w:t>
қарастырылған</w:t>
            </w:r>
            <w:r>
              <w:br/>
            </w:r>
            <w:r>
              <w:rPr>
                <w:rFonts w:ascii="Times New Roman"/>
                <w:b w:val="false"/>
                <w:i w:val="false"/>
                <w:color w:val="000000"/>
                <w:sz w:val="20"/>
              </w:rPr>
              <w:t>
шектеулерді</w:t>
            </w:r>
            <w:r>
              <w:br/>
            </w:r>
            <w:r>
              <w:rPr>
                <w:rFonts w:ascii="Times New Roman"/>
                <w:b w:val="false"/>
                <w:i w:val="false"/>
                <w:color w:val="000000"/>
                <w:sz w:val="20"/>
              </w:rPr>
              <w:t>
ескере отырып,</w:t>
            </w:r>
            <w:r>
              <w:br/>
            </w:r>
            <w:r>
              <w:rPr>
                <w:rFonts w:ascii="Times New Roman"/>
                <w:b w:val="false"/>
                <w:i w:val="false"/>
                <w:color w:val="000000"/>
                <w:sz w:val="20"/>
              </w:rPr>
              <w:t>
екі демалыс</w:t>
            </w:r>
            <w:r>
              <w:br/>
            </w:r>
            <w:r>
              <w:rPr>
                <w:rFonts w:ascii="Times New Roman"/>
                <w:b w:val="false"/>
                <w:i w:val="false"/>
                <w:color w:val="000000"/>
                <w:sz w:val="20"/>
              </w:rPr>
              <w:t>
күнімен, бір</w:t>
            </w:r>
            <w:r>
              <w:br/>
            </w:r>
            <w:r>
              <w:rPr>
                <w:rFonts w:ascii="Times New Roman"/>
                <w:b w:val="false"/>
                <w:i w:val="false"/>
                <w:color w:val="000000"/>
                <w:sz w:val="20"/>
              </w:rPr>
              <w:t>
сағаттан кем емес</w:t>
            </w:r>
            <w:r>
              <w:br/>
            </w:r>
            <w:r>
              <w:rPr>
                <w:rFonts w:ascii="Times New Roman"/>
                <w:b w:val="false"/>
                <w:i w:val="false"/>
                <w:color w:val="000000"/>
                <w:sz w:val="20"/>
              </w:rPr>
              <w:t>
түскі үзіліспен,</w:t>
            </w:r>
            <w:r>
              <w:br/>
            </w:r>
            <w:r>
              <w:rPr>
                <w:rFonts w:ascii="Times New Roman"/>
                <w:b w:val="false"/>
                <w:i w:val="false"/>
                <w:color w:val="000000"/>
                <w:sz w:val="20"/>
              </w:rPr>
              <w:t>
аптасына 40</w:t>
            </w:r>
            <w:r>
              <w:br/>
            </w:r>
            <w:r>
              <w:rPr>
                <w:rFonts w:ascii="Times New Roman"/>
                <w:b w:val="false"/>
                <w:i w:val="false"/>
                <w:color w:val="000000"/>
                <w:sz w:val="20"/>
              </w:rPr>
              <w:t>
сағаттан артық</w:t>
            </w:r>
            <w:r>
              <w:br/>
            </w:r>
            <w:r>
              <w:rPr>
                <w:rFonts w:ascii="Times New Roman"/>
                <w:b w:val="false"/>
                <w:i w:val="false"/>
                <w:color w:val="000000"/>
                <w:sz w:val="20"/>
              </w:rPr>
              <w:t>
емес.</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c>
          <w:tcPr>
            <w:tcW w:w="0" w:type="auto"/>
            <w:vMerge/>
            <w:tcBorders>
              <w:top w:val="nil"/>
              <w:left w:val="single" w:color="cfcfcf" w:sz="5"/>
              <w:bottom w:val="single" w:color="cfcfcf" w:sz="5"/>
              <w:right w:val="single" w:color="cfcfcf" w:sz="5"/>
            </w:tcBorders>
          </w:tcP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шаршы метр,</w:t>
            </w:r>
            <w:r>
              <w:br/>
            </w:r>
            <w:r>
              <w:rPr>
                <w:rFonts w:ascii="Times New Roman"/>
                <w:b w:val="false"/>
                <w:i w:val="false"/>
                <w:color w:val="000000"/>
                <w:sz w:val="20"/>
              </w:rPr>
              <w:t>
20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c>
          <w:tcPr>
            <w:tcW w:w="0" w:type="auto"/>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