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2e9e" w14:textId="4312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21 желтоқсандағы № 255 "Қамысты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2011 жылғы 13 сәуірдегі № 287 шешімі. Қостанай облысы Қамысты ауданының Әділет басқармасында 2011 жылғы 26 сәуірде № 9-11-116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"Қамысты ауданының 2011-2013 жылдарға арналған аудандық бюджеті туралы" мәслихаттың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9-11-111 нөмірімен тіркелген, 2011 жылғы 7 қаңтардағы "Новый путь - Бозторғай" газетінде ресми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1-тармағындағы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- 1405664,0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383747,0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33701,0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987523,0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1420979,8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2011 жылға арналған аудандық бюджетте облыстық бюджеттен мынадай мөлшерлерде нысаналы ағымдағы трансферттердің түсімдері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 - клиент" жүйесін енгізу үшін компьютерлiк және ұйымдастыру техникасын сатып алуға 10374,0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Қамысты ауданының орта мектептерін ағымдағы жөндеуге 30000,0 мың теңге сомасында";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3-2-тармағы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2011 жылға арналған аудандық бюджетте республикалық бюджеттен мынадай мөлшерлерде нысаналы ағымдағы трансферттердің түсімдері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24529,0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15035,0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жабдықтауға 8194,0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кабинеттерін жасауға 5541,0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жабдықтармен, бағдарламалық қамтыммен қамтамасыз етуге 1300,0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ата-аналарының қамқорынсыз қалған жетім баланы (жетім балаларды) күтіп-ұстауға қамқоршыларына (қорғаншыларына) ай сайынғы ақшалай қаражат төлеуге 10584,0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жеке кәсіпкерлікті қолдауға 780,0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10609,0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іске асыру үшін 3762,0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мектепке дейiнгi бiлiм беру ұйымдары тәрбиешілерінің біліктілік санаты үшін қосымша ақы төлеу мөлшерін ұлғайтуға 5747,0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іс-шараларды іске асыруға, оның ішінде, жұмыспен қамту орталықтарын құруға 6418,0 мың теңге сомасында".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С. Қыстаубаева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Нұржанова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287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93"/>
        <w:gridCol w:w="333"/>
        <w:gridCol w:w="8733"/>
        <w:gridCol w:w="19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7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1405664,0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383747,0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111390,0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152258,0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136503,0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34484,0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</w:p>
        </w:tc>
      </w:tr>
      <w:tr>
        <w:trPr>
          <w:trHeight w:val="7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адамдар құжаттар бергені үшін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987523,0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987523,0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74"/>
        <w:gridCol w:w="553"/>
        <w:gridCol w:w="573"/>
        <w:gridCol w:w="8073"/>
        <w:gridCol w:w="19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1420979,8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234173,0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110432,0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13416,0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бюджетінің атқарылуын және оның атқарылуына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мен 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және біржолғы талондарды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сомалардың толық жиналуын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 бағалау және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 қалыптастыру және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 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855792,3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68216,0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 мен мектепке дейiнгi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 тәрбиешілерінің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 төлеу мөлшерін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752137,3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750952,3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739021,3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мекемелері үшін оқулықтар,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кешендерді 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қамқоршыларына (қорғаншыларына)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қамтыммен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50887,0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мамандарының, жеке көмекшілердің қызмет көрсетуі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салаларындағы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салаларындағы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топтарын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 салу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спорттың ұлттық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жарыстар 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 түрлі спорт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аудан 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тілдерін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 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саласындағы,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күшейту және азаматтардың бойында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оптимизмді қалыптастыруда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 бірдейлендіруді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және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мен 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12671,0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мекендерінің 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жеке кәсіпкерлікті қолдауға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-41653,2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41653,2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287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 шешіміне 8-қосымша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Қамысты ауданының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округтерінің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(кіші бағдарламаларының)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73"/>
        <w:gridCol w:w="533"/>
        <w:gridCol w:w="633"/>
        <w:gridCol w:w="99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селолық округі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 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селосы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 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селосы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 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селолық округі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 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 ұйымдастыру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Аралкөл селосы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 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селосы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 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 ұйымдастыру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селосы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 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селолық округі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 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Ливанов селосы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 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 селолық округі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 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 ұйымдастыру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селолық округі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 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Орқаш селолық округі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 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Клочков селосы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 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Қарабатыр селосы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 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 селосы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 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 ұйымдастыру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селолық округі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 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