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9910" w14:textId="63e9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 мен интернаттық ұйымдарды бітіруші кәмелетке толмағандар үшін жұмыс орындары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әкімдігінің 2011 жылғы 28 сәуірдегі № 275 қаулысы. Қостанай облысы Жітіқара ауданының Әділет басқармасында 2011 жылғы 30 мамырда № 9-10-163 тіркелді. Күші жойылды - Қостанай облысы Жітіқара ауданы әкімдігінің 2012 жылғы 20 сәуірдегі № 271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Жітіқара ауданы әкімдігінің 2012.04.20 № 271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21 бабына</w:t>
      </w:r>
      <w:r>
        <w:rPr>
          <w:rFonts w:ascii="Times New Roman"/>
          <w:b w:val="false"/>
          <w:i w:val="false"/>
          <w:color w:val="000000"/>
          <w:sz w:val="28"/>
        </w:rPr>
        <w:t>, Қазақстан Республикасының 2001 жылғы 23 қаңтардағы "Халықты жұмыспен қамту туралы" Заңының 7 бабы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5-6)</w:t>
      </w:r>
      <w:r>
        <w:rPr>
          <w:rFonts w:ascii="Times New Roman"/>
          <w:b w:val="false"/>
          <w:i w:val="false"/>
          <w:color w:val="000000"/>
          <w:sz w:val="28"/>
        </w:rPr>
        <w:t xml:space="preserve"> тармақшаларына,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Жітіқара ауданында жұмыс орындарының жалпы санының бір пайыз мөлшерінде бас бостандығынан айыру орындарынан босатылған адамдар мен интернаттық ұйымдарды бітіруші кәмелетке толмағандар үшін жұмыс орындары квотасы белгіленсін.</w:t>
      </w:r>
      <w:r>
        <w:br/>
      </w:r>
      <w:r>
        <w:rPr>
          <w:rFonts w:ascii="Times New Roman"/>
          <w:b w:val="false"/>
          <w:i w:val="false"/>
          <w:color w:val="000000"/>
          <w:sz w:val="28"/>
        </w:rPr>
        <w:t>
</w:t>
      </w:r>
      <w:r>
        <w:rPr>
          <w:rFonts w:ascii="Times New Roman"/>
          <w:b w:val="false"/>
          <w:i w:val="false"/>
          <w:color w:val="000000"/>
          <w:sz w:val="28"/>
        </w:rPr>
        <w:t>
      2. "Жітіқара ауданының жұмыспен қамту және әлеуметтік бағдарламалар бөлімі" мемлекеттік мекемесі квотаға сәйкес жұмыс орындарына бас бостандығынан айыру орындарынан босатылған адамдар мен интернаттық ұйымдарды бітіруші кәмелетке толмағандар өтініш білдірген адамдарды жіберуді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Е.Ә. Жаулыбаевқа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Жітіқара</w:t>
      </w:r>
      <w:r>
        <w:br/>
      </w:r>
      <w:r>
        <w:rPr>
          <w:rFonts w:ascii="Times New Roman"/>
          <w:b w:val="false"/>
          <w:i w:val="false"/>
          <w:color w:val="000000"/>
          <w:sz w:val="28"/>
        </w:rPr>
        <w:t>
</w:t>
      </w:r>
      <w:r>
        <w:rPr>
          <w:rFonts w:ascii="Times New Roman"/>
          <w:b w:val="false"/>
          <w:i/>
          <w:color w:val="000000"/>
          <w:sz w:val="28"/>
        </w:rPr>
        <w:t>      ауданының әкімі                            Қ. Испергенов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"Жітіқара ауданының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 И. Григорьева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