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5011" w14:textId="fe35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26 қаңтардағы № 86 "2011 жылға арналған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2011 жылғы 28 сәуірдегі № 276 қаулысы. Қостанай облысы Жітіқара ауданының Әділет басқармасында 2011 жылғы 23 мамырда № 9-10-162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жылға арналған қоғамдық жұмыстарды ұйымдастыру туралы" 2011 жылғы 26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әкімдік қаулысына (нормативтік құқықтық актілерді мемлекеттік тіркеу Тізілімінде 9-10-155 нөмірімен тіркелген, 2011 жылғы 10 ақпандағы "Житикаринские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айтылған қаулы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А.А. Алиферецке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К. Айтмұхамбетова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"Орион-4"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У. Арутюнов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"Родник" жеке меншік пәтерлер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 кооперативінің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Выморозко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"Береке" жеке меншік пәтерлер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 кооперативінің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Гричушник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"Жастар" жеке меншік пәтерлер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 кооперативінің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Коженов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"Байпас"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Коженов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Жітіқара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Макашев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Мамедов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"Надежда" жеке меншік пәтерлер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 кооперативінің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Самсонова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"Жасыл ел-2008"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Якушинский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276 әкімдік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әкімдік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базасында қоғамдық жұмыстар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жағдайлары мен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5744"/>
        <w:gridCol w:w="5808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түрлері, жағдайлары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көлемдері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дана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</w:t>
            </w:r>
          </w:p>
        </w:tc>
      </w:tr>
      <w:tr>
        <w:trPr>
          <w:trHeight w:val="2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 -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</w:t>
            </w:r>
          </w:p>
        </w:tc>
      </w:tr>
      <w:tr>
        <w:trPr>
          <w:trHeight w:val="23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Тургеновка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жолдарды, спорт кешенін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дана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қоқыстан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тазарту - 19050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стелласынан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қаласы -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қаласы" және 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- Орск қаласы"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торабына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көлікке тиеу,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стелласы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көшелеріндегі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 - 55000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 дана</w:t>
            </w:r>
          </w:p>
        </w:tc>
      </w:tr>
      <w:tr>
        <w:trPr>
          <w:trHeight w:val="16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30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 дана</w:t>
            </w:r>
          </w:p>
        </w:tc>
      </w:tr>
      <w:tr>
        <w:trPr>
          <w:trHeight w:val="9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Забеловка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2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жиектерінің екі жағын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- 59400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 дана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- 8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 шаршы 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жиектерін,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стадион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жапырақтан,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көлікке тиеу,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- 15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дана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50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жиектерін,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аялдамаларының 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өзенінің оң жағасын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қардан, мұздан, жапырақтан,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5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жиектерін, Желқуар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көпірді және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 қоқыстан,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- 5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дана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 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жолдарды, орталық гүл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село аумағын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батпақтан, қардан, мұздан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 Милютин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село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 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15 метр жолдар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 тазарту,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автобус аялдамасының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қоқыстан, батпақтан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көлікке тиеу, 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 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"Жітіқара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тиеу, түсіру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 жинау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пәтер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- 201600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- 450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- 576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 пәтер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- 12 дана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"Жастар" пәтер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- 147600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- 44280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- 8 дана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"Родник" пәтер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- 235876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- 22061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- 110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- 15 дана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"Орион-4"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 - 5000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- 12 дана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"Байпас"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 аудан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- 250000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- 800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сырлау - 5 дана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ел-2008"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абаттандыруға,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даярлықтан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отырғызу - 500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күтімі: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жас бұтақшалары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бұтақтарын 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суару, түптеу және түбін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босату - 3500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қырқу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- 9600 шаршы 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Тазалық"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тротуарларды, көгалдарды,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 өтетін және жиек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 бөлігін қардан,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мұздан,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жапырақ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бұталардан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 - 181262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тасты және бетондық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элементтерді майлы сырмен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әкпен бояу - 28,2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діңдерін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урналарды қоқыстан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 урна;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бұрғыш орларды,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батпақтан,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бұталардың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бұтақшаларынан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- 4000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көгалдарды шабу - 160000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аудандағы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- 6600 шаршы метр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Юрисович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жинауға, 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даярлықтан 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аумақтардан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қаптарға жинау - 4979200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урналардан қатты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жинау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 - 367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метрге дейінгі қашықтыққа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тастаумен жолдарды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мұздан тазарту - 3228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тайғаққа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шашу - 3,275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- 446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сыпыру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тиеу - 1194952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жабыны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өтетін бөлігін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- 24300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