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9da8" w14:textId="8b0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2011 жылғы 26 қаңтардағы № 86 қаулысы. Қостанай облысы Жітіқара ауданының Әділет басқармасында 2011 жылғы 8 ақпанда № 9-10-155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қаулысымен бекітілген, қоғамдық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6, 7, 8 тармақтарына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қоғамдық жұмыстардың түрлері, шарттары мен көлемдері базасында қоғамдық жұмыстар ұйымдастырылатын ұйымдардың қоса берілген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қамтылған азаматтардың еңбек ақысы аудандық бюджет қаражаттары есебінен айына бір жарым айлық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қоғамдық жұмыстарды ұйымдастыру кезінде "Жітіқара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жұмыстардың ұйымдастырылуы кезінде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сақтандырудың Мемлекеттік қорына әлеуметтік аударымдар мен әлеуметтік салықтың аудандық бюджеттен төленетіндігі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 арналған шартпен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төленетіндігі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жұмыстарға қамтылған, адамдардың еңбек шарттары Қазақстан Республикасының 2007 жылғы 15 мамырдағы Еңбек кодексіне сәйкес қамтамасыздандырылады.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"Жітіқара ауданының тұрғын үй-коммуналдық шаруашылық, жолаушылар көлігі және автомобиль жолдары бөлімі" мемлекеттік мекемесі осы қаулымен бекітілген ұйымдармен көрсетілетін жұмыстар мен қызметтердің өтемі кезінде қоғамдық жұмыстардың түрлері мен көлемдерін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А. 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"Жасыл ел-2008"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Якушинский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әкімдік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 әкімдік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2011 жылға арналған қоғамдық жұмыстардың түрлері,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шарттары мен көлемдері, базасында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ұйымдастырылатын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Қостанай облысы Жітіқара ауданы әкімдігінің 2011.04.28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/>
          <w:color w:val="80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691"/>
        <w:gridCol w:w="5753"/>
      </w:tblGrid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түрлері, жағдайлары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дана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</w:t>
            </w:r>
          </w:p>
        </w:tc>
      </w:tr>
      <w:tr>
        <w:trPr>
          <w:trHeight w:val="23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спорт кешенін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дана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- 19050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қаласы -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қаласы" және 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- Орск қаласы"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торабына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көлікке тиеу,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көшелеріндегі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 - 55000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дана</w:t>
            </w:r>
          </w:p>
        </w:tc>
      </w:tr>
      <w:tr>
        <w:trPr>
          <w:trHeight w:val="16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30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дана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2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жиектерінің екі жағын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- 59400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- 8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 шаршы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стадион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жапырақтан,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көлікке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- 15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50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аялдамаларының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өзенінің оң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мұздан, жапырақтан,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 Желқуар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көпірді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 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- 5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орталық гүл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 аумағын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батпақтан, қардан, мұздан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село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15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тазарту,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автобус аялдамасының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көлікке тиеу,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жинау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- 201600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- 450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- 576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- 12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- 147600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- 8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- 235876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- 22061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- 15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"Орион-4"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 - 5000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- 12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"Байпас"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- 5 дана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ел-2008"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жас бұтақшалары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бұтақтарын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түптеу және түбін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босату - 3500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қырқу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- 9600 шаршы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Тазалық"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 көгалдарды,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 өтетін және жиек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 бөлігін қардан,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жапырақ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- 181262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тасты және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 майлы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әкпен бояу - 28,2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урналарды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 урна;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бұрғыш орларды,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бұталардың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бұтақшаларынан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көгалдарды шабу - 160000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- 6600 шаршы метр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Юрисович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аумақтардан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қаптарға жинау - 4979200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урналардан қатты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- 367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метрге дейінгі қашықтыққа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тастаумен жолдарды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мұздан тазарту - 3228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тайғаққа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шашу - 3,275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- 446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сыпыру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- 1194952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жабыны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өтетін бөлігін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- 24300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