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d813" w14:textId="e27d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туған еркек жынысты азаматтарды Қостанай облысы Жангелдин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Жангелдин ауданы әкімінің 2011 жылғы 27 желтоқсандағы № 11 шешімі. Қостанай облысы Жангелдин ауданының Әділет басқармасында 2012 жылғы 25 қаңтарда № 9-9-145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шiлдедегi "Әскери мiндеттiлiк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Жангелдин ауданының әкімі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2012 жылғы қаңтар-наурызда аудан аумағында "Қостанай облысы Жангелдин ауданының қорғаныс істері жөніндегі бөлімі" мемлекеттік мекемесінің (келісім бойынша) шақыру учаскесіне Қазақстан Республикасының 1995 жылы туған еркек жынысты азаматтарының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Ауылдық округтер мен селолардың әкімдері тіркеуге жататын азаматтарды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Денсаулық сақтау басқармасының "Жангелдин орталық аудандық ауруханасы" мемлекеттік коммуналдық қазыналық кәсіпорынына (келісім бойынша) "Қостанай облысы Жангелдин ауданының қорғаныс істері жөніндегі бөлімі" мемлекеттік мекемесімен (келісім бойынша) бірлесіп, тіркеу бойынша іс-шараларды өткізу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істер министрлігі Қостанай облысының Ішкі істер департаментінің Жангелдин аудандық ішкі істер бөлімі" мемлекеттік мекемесіне (келісім бойынша) шақыру учаскесіне тіркеуден жалтарған азаматтарды іздестіру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Төлепов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w:t>
      </w:r>
      <w:r>
        <w:br/>
      </w:r>
      <w:r>
        <w:rPr>
          <w:rFonts w:ascii="Times New Roman"/>
          <w:b w:val="false"/>
          <w:i w:val="false"/>
          <w:color w:val="000000"/>
          <w:sz w:val="28"/>
        </w:rPr>
        <w:t>
</w:t>
      </w:r>
      <w:r>
        <w:rPr>
          <w:rFonts w:ascii="Times New Roman"/>
          <w:b w:val="false"/>
          <w:i/>
          <w:color w:val="000000"/>
          <w:sz w:val="28"/>
        </w:rPr>
        <w:t>      Департаменті Жангелдин</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А. Қабажаев</w:t>
      </w:r>
    </w:p>
    <w:p>
      <w:pPr>
        <w:spacing w:after="0"/>
        <w:ind w:left="0"/>
        <w:jc w:val="both"/>
      </w:pPr>
      <w:r>
        <w:rPr>
          <w:rFonts w:ascii="Times New Roman"/>
          <w:b w:val="false"/>
          <w:i/>
          <w:color w:val="000000"/>
          <w:sz w:val="28"/>
        </w:rPr>
        <w:t>      "Қостанай облысы Жангелдин</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Қ. Төлебаев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"Жангелдин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w:t>
      </w:r>
      <w:r>
        <w:br/>
      </w:r>
      <w:r>
        <w:rPr>
          <w:rFonts w:ascii="Times New Roman"/>
          <w:b w:val="false"/>
          <w:i w:val="false"/>
          <w:color w:val="000000"/>
          <w:sz w:val="28"/>
        </w:rPr>
        <w:t>
</w:t>
      </w:r>
      <w:r>
        <w:rPr>
          <w:rFonts w:ascii="Times New Roman"/>
          <w:b w:val="false"/>
          <w:i/>
          <w:color w:val="000000"/>
          <w:sz w:val="28"/>
        </w:rPr>
        <w:t>      ______________ Қ. Исмайлов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