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4951" w14:textId="c894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әкімінің 2011 жылғы 17 қарашадағы № 8 шешімі. Қостанай облысы Жангелдин ауданының Әділет басқармасында 2011 жылғы 18 қарашада № 9-9-139 тіркелді. Күші жойылды - Қостанай облысы Жангелдин ауданы әкімінің 2014 жылғы 3 ақпандағы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Жангелдин ауданы әкімінің 03.02.2014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ауданының аумағындағы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"Жангелдин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Төлепов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Қ. Әлібек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 шешіміне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аумағындағы сайлау учаскелері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273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селосының шекараларында: Әйтім Кожмұханбетов, Ахмет Байтұрсынов, Академик Кенжеғали Сағадиев, Қоғабай Сәрсекеев, Хакімбек Токин, Энергетик, Қойшығара Салгарин, Ғафу Қайырбеков көшелері.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274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селосының шекараларында: Сырбай Мауленов, Қайнекей, Кеңшілік Мырзабеков, Нұрхан ақын, Амангелді, Қасымхан Алтынсары, Ыбырай Алтынсарин, Мұханбетжан Дүзенов, Нұрғалы, Нәзипа Құлжановтар көшелері.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925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селосының шекараларында: Әліби Жангелдин, Міржақып Дулатов, Абай, Ақмырза, Кейкі батыр, Кәрім Тоқтабаев, Н.Г. Иванов, Болат Хамзин, Қаражан Топаев, Қайырбек Алматов көшелері.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275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селосының шекараларында: дәмолла Кәтен, Мырзағали Жангелов, Айса Нұрманов, Қыпшақ Сейтқұл көшелері.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926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селосының шекараларында: Омар Тынымов, Бақытжан Байқадамов, Ерман Мусин, Дәбен Бөкішов көшелері.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924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селосының шекараларында: Сейіт Кенжеахметов, Аяжан Айғожин, Сапабек Жүнісов, Ағайынды Нарынбаевтар (Мәди, Сәкен, Сейткерей), Қанапия Қайдосов көшелері.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292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Милісай селосы.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293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Шилі селосы.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276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Қалам-Қарасу селосы.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277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Шұбалаң селосы.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№ 923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Ақкөл ауылының шекараларында: Аңсаған Қоңқабаев, Бейбітшілік көшелері.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922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Аралбай селосының шекараларында: Тәуелсіздік, Табай көшелері.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Сужарған селосы.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285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Сарысу селосы.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Аралбай селосының шекараларында: Бейбітшілік, Марат Нұрқалиев, Жанайдар батыр көшелері.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280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Көкалат селосы.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282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Көлкамыс селосы.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283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Тәуіш селосы.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Шеген селосы.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296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Қарғалы селосы.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Ақшығанақ селосы.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Түйемойнақ селосы.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302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Ақкөл ауылының шекараларында: Ахмет Байтұрсынов, Ардагерлер көшелері.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303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Қарасу селосы.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287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Қызбел селосы.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288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Құмшық селосы.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Бидайық селосы.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284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Тентексай селосы.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286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Тоқанай селосы.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