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3bd8" w14:textId="6fe3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2011 жылғы 8 қыркүйектегі № 125 қаулысы. Қостанай облысы Жангелдин ауданының Әділет басқармасында 2011 жылғы 23 қыркүйекте № 9-9-136 тіркелді. Күші жойылды - Қостанай облысы Жангелдин ауданы әкімдігінің 2016 жылғы 3 ақпандағы № 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Жангелдин ауданы әкімдігінің 03.02.2016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 бойынша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мүгедектерді квотаға сәйкес жұмысқа орналастыруға жәрдемдесу бойынша шаралар қабылдансын;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мүгедектерді квота есебінен жұмысқа орналастыру мониторингін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Т. 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әкімі:                                     Н.Төлепов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