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aab" w14:textId="70c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2011 жылғы 3 мамырдағы № 78 қаулысы. Қостанай облысы Жангелдин ауданының Әділет басқармасында 2011 жылғы 24 мамырда № 9-9-133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"Халықты жұмыспен қамту туралы" Заңын іске асыру жөніндегі шаралар туралы" қаулысымен бекітілген қоғамдық жұмыстарды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8–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жұмыстарға қатысатын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жұмыссыздардың еңбегіне төленетін ақы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нақты орындалған жұмыстарға еңбек ақысының төлемі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екінші деңгейдегі банктердің жалақыны есептеу мен төлеу бойынша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"Жангелдин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Т.Аубакировке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2011 жылдың 01 қаңтардан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Бидашев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"Жанкелді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Қалиев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мамырда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жұмыстарға қатысатын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жұмыссыздардың еңбегіне төленетін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958"/>
        <w:gridCol w:w="6050"/>
        <w:gridCol w:w="2599"/>
      </w:tblGrid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сағатпен</w:t>
            </w:r>
          </w:p>
        </w:tc>
      </w:tr>
      <w:tr>
        <w:trPr>
          <w:trHeight w:val="10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Жұмысшылардың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селосындағы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Ш.Жәнібек алаңын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 қардан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2)Көшелерде көктемгі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Ы.Алтынсарин, Қ.Алтынсары,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А.Байтұрсынов, Н.Г.Иванов,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Мауленов, Кейкі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Ә.Жангелдин, Дузенов,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Токин, Қайнекей,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Құлжановтар;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Село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саябақтарында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қатысу: 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Ә.Жангелдин, Жастар, Жеңіс,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Болашақ, Дүзенов,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гүлзарларға гүл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жаз бойы күту: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алаңында,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 мұражайы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жанында, Ш.Жәнібек алаңы,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Ұлылар үндестігі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Жастар саябағында,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Ш.Жәнібек алаңын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тазартып отыру;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саябақтарда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күту,суару: 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Жеңіс,Ә.Жангелдин, Жастар,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Болашақ, Дүзенов,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село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плакаттарды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жаңалау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"Топжарған" спорт кешенін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(арам шөптерден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қокыс жинау,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село орталығына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 ағаштарды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 бойы күту,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Ы.Алтынсарин, Қ.Алтынсары,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А.Байтұрсынов, Кейкі-батыр,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С.Мәуленов, Қайнекей,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Дүзенов, Н.Г.Иванов,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Ә.Жангелдин, Токин,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Құлжановтар: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селодағы 12,18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маңайына ағаш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жаз бойы күтіп, суаруға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Жұмысшылардың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Збан ауылының 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ауылдағы 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ағаштардағы 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Жұмысшылардың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ауылындағы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Наурыз мерекесіне 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ауылдағы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көмектесу;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Жұмысшылардың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аршуға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Жұмысшының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маңайларын үнемі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ауылда күздегі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 үнемі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ауылдағы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қатысу.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Жұмысшылардың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маңайларын үнемі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қатысу.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маңайын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Жұмысшылардың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маңайын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ауылдағы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тазалық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 мекемелердің маңайын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ауылдағы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Милісай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маңайын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маңайын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ауылдағы "Жеңіс саябағы"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тазартуға (ағаштарды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жаңадан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отырғызу)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Жұмысшының арнайы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ауылының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маңайын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көктемгі ағаш отырғызуға көмектесу.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3715"/>
        <w:gridCol w:w="5756"/>
        <w:gridCol w:w="2055"/>
      </w:tblGrid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аспауы,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заңнамасында қаралған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шектен аспуы, екі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демалыс, түскі 1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үзіліс болуы тиіс.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