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4573" w14:textId="3604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2011 жылдың сәуір-маусымында және қазан-желтоқсанында мерзімді әскери қызметке кезекті шақыруды жүргізуді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2011 жылғы 8 сәуірдегі № 33 қаулысы. Қостанай облысы Жангелдин ауданының Әділет басқармасында 2011 жылғы 15 сәуірде № 9-9-130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31-бабы, 1-тармағы,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жылдын сәуір-маусымында және қазан-желтоқсанында кезекті мерзімді әскери қызметке шақыру туралы" Жарлығына және Қазақстан Республикасы Үкіметінің 11 наурыз 2011 жылғы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жылдын сәуір-маусымында және қазан-желтоқсанында кезекті мерзімді әскери қызметке шақыру туралы"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Қаулысына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2011 жылдың сәуір-маусымында және қазан-желтоқсанында Қазақстан Республикасының Қарулы Күштеріне, басқа әскерлеріне және әскери құрылымдарына азаматтарды мерзімді әскери қызметке кезекті шақыруды өткізуді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Қостанай облысы Ішкі істер департаменті Жангелдин ауданының ішкі істер бөлімі" мемлекеттік мекемесі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жалтарған адамдарды жеткiзудi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шақыру пунктінде шақырушылар арасында қоғамдық тәртіпті сақтау үшін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Т. Аубакировке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күнтізбелік он күн өткен соң қолданысқа енгізіледі және 2011 жылдың 1 сәуірден бастап туындаған іс-әрекеттерге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ауданының әкімі                  Н. 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Жангелдин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А. Қабажаев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Тулебаев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