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c103" w14:textId="ba7c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ауданының аумағында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2011 жылғы 21 ақпандағы № 6 қаулысы. Қостанай облысы Жангелдин ауданының Әділет басқармасында 2011 жылғы 22 ақпанда № 9-9-128 тіркелді. Күші жойылды - Қостанай облысы Жангелдин ауданы әкімдігінің 2014 жылғы 3 ақпандағы № 57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әкімдігінің 03.02.2014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Республикасының 2001 жылғы 23 қаңтардағы "Қазақстан Республикасындағы жергілікті мемлекеттік басқару және өзін өзі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Жангелдин ауданының аумағында үгіттік баспа материалдарын орналастыру үшін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Жангелдин ауданы әкімінің аппарат басшысы Т.Қ. Амировке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ауданының әкімі                  Н. Төлепов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Жангелді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Қ. Әлібек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 қаулысына 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аумағында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253"/>
        <w:gridCol w:w="739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орналастыру үшін орындар
</w:t>
            </w:r>
          </w:p>
        </w:tc>
      </w:tr>
      <w:tr>
        <w:trPr>
          <w:trHeight w:val="45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бөлімінің "Н. Ахметбеков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Мәдениет үйі"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туризм,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"Жангелдин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балалар-жасөспірмдер спорт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инспекция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жанындағы тақта.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Тәуіш селосы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 Жаркөл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Тәуіш селолық кітапханасы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тақта.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Сужарған селосы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"Қанапии Қойдосов атындағы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Сужарған селосы клубы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тақта.</w:t>
            </w:r>
          </w:p>
        </w:tc>
      </w:tr>
      <w:tr>
        <w:trPr>
          <w:trHeight w:val="13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 селосы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"Мыржақып Дулатов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Қызбел селолық клубы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тақта.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селосы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"Ахмет Байтұрсынов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 клубы жанындағы тақта.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кітапханасы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Ақкөл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 жанындағы тақта.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Көкалат селосы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"Албарбөгет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селолық клубы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тақта.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Аралбай селосы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Аралбай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Аралбай селолық клубы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тақта.</w:t>
            </w:r>
          </w:p>
        </w:tc>
      </w:tr>
      <w:tr>
        <w:trPr>
          <w:trHeight w:val="12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Қалам-Қарасу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"Ғафу Қайырбеков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Қалам-Қарасу селолық клубы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тақта.</w:t>
            </w:r>
          </w:p>
        </w:tc>
      </w:tr>
      <w:tr>
        <w:trPr>
          <w:trHeight w:val="16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Ақшығанақ селосы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Ақшығанақ селолық кітапханасы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Ақшығанақ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тақта.</w:t>
            </w:r>
          </w:p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Шеген селосы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"Жанкелдин ауданы Аманкелді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 селолық клубы жанындағы тақта.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Милісай селосы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Милісай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 Сырбай Мәуленов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 жанындағы тақта.</w:t>
            </w:r>
          </w:p>
        </w:tc>
      </w:tr>
      <w:tr>
        <w:trPr>
          <w:trHeight w:val="13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Шилі селосы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Қайнекей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Жармағанбетов атындағы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Шилі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 жанындағы тақта.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селосы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"Бидайық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тақта.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