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1887" w14:textId="3ae1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ауданының аумағында үгіттік баспа материалдарын орналастыру үшін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2011 жылғы 21 ақпандағы № 57 қаулысы. Қостанай облысы Денисов ауданының Әділет басқармасында 2011 жылғы 22 ақпанда № 9-8-169 тіркелді. Күші жойылды - Қостанай облысы Денисов ауданы әкімдігінің 2014 жылғы 11 наурыздағы № 58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Денисов ауданы әкімдігінің 11.03.2014 № 58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1995 жылғы 28 қыркүйектегі Қазақстан Республикасы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2001 жылғы 23 қаңтардағы Қазақстан Республикасы "Қазақстан Республикасындағы жергiлiктi мемлекеттiк басқару және өзін-өзі басқару туралы" Заңының 31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Денисов аудандық сайлау комиссиясымен Денисов ауданы аумағында үгіттік баспа материалдарын орналастыру үшін орындары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анықталсын, көрсетілген орындарды стендтермен, тақталармен, тұғырлықтармен жарақтандырылсын.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күннен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ауданының әкімі                    В. Ионенко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Зимовец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57 қаулысына 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 аумағында үгіттік баспа материалдарын орналастыру үшін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169"/>
        <w:gridCol w:w="7796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үгіттік баспа материалдарын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орналастыру үшін орын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Калинин-Нұрпеисов, Калинин-Ленин,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- Элеваторная көшелерінің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қиылысы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Глебовка селосы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"Тельман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селосы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"Покров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"Фрунзе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Әйет селосы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Клубная көшесі, орталық алаңында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Заәйет селосы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"Заәйет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</w:t>
            </w:r>
          </w:p>
        </w:tc>
      </w:tr>
      <w:tr>
        <w:trPr>
          <w:trHeight w:val="1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Набережная көшесі, "Свердлов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селосы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көшесі, "Аршалы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"Приречен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көшесі, "Комаровка"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серіктестігінің кеңсе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Қырым селосы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көшесі, "Крымское"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серіктестігінің кеңсе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"Перелески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"Баталы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