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65b4" w14:textId="a556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4 ақпандағы № 219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2011 жылғы 14 қыркүйектегі № 257 шешімі. Қостанай облысы Әулиекөл ауданының Әділет басқармасында 2011 жылғы 30 қыркүйекте № 9-7-141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 бабы 3-тармағы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қаулысына өзгеріс енгізу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өзгеріс енгізу туралы" Қазақстан Республикасы Үкіметінің 2011 жылғы 1 шілдедегі </w:t>
      </w:r>
      <w:r>
        <w:rPr>
          <w:rFonts w:ascii="Times New Roman"/>
          <w:b w:val="false"/>
          <w:i w:val="false"/>
          <w:color w:val="000000"/>
          <w:sz w:val="28"/>
        </w:rPr>
        <w:t>№ 753</w:t>
      </w:r>
      <w:r>
        <w:rPr>
          <w:rFonts w:ascii="Times New Roman"/>
          <w:b w:val="false"/>
          <w:i w:val="false"/>
          <w:color w:val="000000"/>
          <w:sz w:val="28"/>
        </w:rPr>
        <w:t xml:space="preserve"> қаулысына сәйкес Әулиекөл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мәслихаттың 2011 жылғы 4 ақпандағы </w:t>
      </w:r>
      <w:r>
        <w:rPr>
          <w:rFonts w:ascii="Times New Roman"/>
          <w:b w:val="false"/>
          <w:i w:val="false"/>
          <w:color w:val="000000"/>
          <w:sz w:val="28"/>
        </w:rPr>
        <w:t>№ 219</w:t>
      </w:r>
      <w:r>
        <w:rPr>
          <w:rFonts w:ascii="Times New Roman"/>
          <w:b w:val="false"/>
          <w:i w:val="false"/>
          <w:color w:val="000000"/>
          <w:sz w:val="28"/>
        </w:rPr>
        <w:t xml:space="preserve"> шешіміне (нормативтік құқықтық актілердің мемлекеттік тіркеу тізілімінде 9-7-128 нөмірімен тіркелген, "Әулиекөл" газетінде 2011 жылғы 17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түріндегі әлеуметтік қолдау шаралары 2011 жылға ұсынылсын.".</w:t>
      </w:r>
    </w:p>
    <w:bookmarkEnd w:id="3"/>
    <w:bookmarkStart w:name="z5" w:id="4"/>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жетінші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Қойшыбаев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шаруашылығы және ветеринария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Нұғыманов А.С.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Печникова 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