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dca7" w14:textId="755d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2011 жылғы 10 наурыздағы № 137 "Әулиекөл ауданында 2011 жылы қоғамдық жұмыстарды ұйымдастыру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2011 жылғы 5 шілдедегі № 244 каулысы. Қостанай облысы Әуліекол ауданының Әділет басқармасында 2011 жылғы 15 шілдеде № 9-7-139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2001 жылғы 23 қаңтардағы "Халықты жұмыспен қамту туралы" Заңын іске асыру жөніндегі шаралар туралы" қаулысымен бекітілген қоғамдық жұмыстарды ұйымдастыру және қаржыландыру Ережелеріне сәйкес, Әулиекөл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"Әулиекөл ауданында 2011 жылы қоғамдық жұмыстарды ұйымдастыру туралы" әкімдіктің 2011 жылғы 10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(9-7-133 нормативті құқықтық актілердің мемлекеттік тіркеу Тізілімінде тіркелді, 2011 жылы 11 сәуірде "Әулиекөл" газетінде жарияланды)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қаулымен бекітілген 2011 жылы жұмыссыздар үшін ұйымдастырылған қоғамдық жұмыстардың түрлері, көлемдері мен жағдайлары, кәсіпорындардың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Р. Нұғмановаға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Әулиекөл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Ғ. Нұрмұхамбетов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"Әулиекөл аудандық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ауруханасы" шаруашылықты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жүргізу құқығындағы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кәсіпорнының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Шульгин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Сергей Владимирович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5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244 қаулысына қосымша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жылы жұмыссыздарға ұйымдастырылған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жұмыстардың түрлері, жағдайлары мен көлемдері,</w:t>
      </w:r>
      <w:r>
        <w:br/>
      </w:r>
      <w:r>
        <w:rPr>
          <w:rFonts w:ascii="Times New Roman"/>
          <w:b/>
          <w:i w:val="false"/>
          <w:color w:val="000000"/>
        </w:rPr>
        <w:t>
кәсіпорындардың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2733"/>
        <w:gridCol w:w="4113"/>
        <w:gridCol w:w="1673"/>
        <w:gridCol w:w="2793"/>
      </w:tblGrid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(сағаттар)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жағдайлары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"Әулиекөл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Ауруханалық кешеннің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 абаттандыру: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ауруханалық кешеннің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 жинау – 43848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және 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қию – 1000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ақтау –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қоршауды сырлау –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 талап етпейді.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ескере отырып,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күнімен,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түскі үзіліспен,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емес.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"Әулиекөл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Байтұрсынов, Алтынсарин,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Октябрь, Ленин, Сиянов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көшелері 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жиектастарды ақтау –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дана, 240 қума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 бойынша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көшеттерді 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Байтұрсынов – 130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– 130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– 130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Тұрғымбаев – 130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Алтынсарин, Байтұрсынов,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Май, Октябрь,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Баймағамбетов, Тұрғымбаев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көшелерінің 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 – 224500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Комсомольское, Купальное,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Учительское көлдеріне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іргелес аумақтарды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15500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Сиянов көшесінің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жинау – 15000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кешені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 – 40000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қоқысты тиеу – 10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Мамедов,Торғай, Степная,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көшелерінің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 жинау – 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төсемтас төсеуде көмек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саябақтарды, көгалдарды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бөлу, үнемі суару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отау – 300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 отырғызу –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Жамбыл, Приэлеваторная,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Гагарин, Пацаев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көшелерінің 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 – 138500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алаңды жинау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және 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қию – 150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Пацаев,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көшелерінде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– 1250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саябақтар отырғызу, үнемі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суару және шөп отау –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ескерткішті ақтау –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Гагарин, Ленин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жинау, оған іргелес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аумақтарын жинау –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метр,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қоқыстарын тиеу –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орталығын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ақтауға,сырлауға қатысу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Диевка селосын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Абай, Мир, Ленин,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Майлин,Комсомол,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Баймағамбетов, Рысқұлов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көшелері аумақтарын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160000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үйіне іргелес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саябақты, 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 – 10400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Абай, Мир, Ленин көшелері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бойындағы қоршауды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жиектастарды ақтау –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 отырғызу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және 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қию – 500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ақтау –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дана, бағандарды бояу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саябақтар отырғызу, үнемі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суару және шөп отау –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отырғызған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саябақтарды күн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суару және шөп отау –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ескерткішті ақтау –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селосын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Баймағамбетов, Ленин,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60 жылдығы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көшелерінің 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 – 17000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амбулаторияға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іргелес аумақтарды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7000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 мен 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қию – 400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Баймағамбетов, 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көшелері бойында 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– 400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саябақтар отырғызу, үнемі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суару және шөп отау –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ескерткішті ақтау, сырлау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50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Ленин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жинау, оған іргелес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жинау –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метр,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қоқыстарын тиеу –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ғимаратын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ақтауға, сырлауға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50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селосын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Қазақ, Комсомольская,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Пришкольная көшелерінің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аумақтарын жинау – 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саябақтарды жинау – 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метр, ағаштар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қию –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дана, қоқыс тиеу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орталығында 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– 300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ескерткішті сырлау,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120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Школьная, Степная, 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көшелерін жинау,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іргелес аумақтарын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168 шаршы метр,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қоқыстарын тиеу –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үй-жайын сырлауға,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ақтауға қатысу – 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клуб, кітапхана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дәрігерлік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үй-жайларын ақтауға,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сырлауға – 2250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поселкесін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Ленин, Карл Маркс,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Кәукетаев, Степная,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Серіков, Калинин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көшелерінің 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 – 125500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 орталығындағы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алаңдарды жинау –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метр, ағаштар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қию –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дана, ағаштарды ақтау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саябағының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 жинау –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метр, ағаштар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қию –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дана, ағаштарды ақтау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дана, қоқысты тиеу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 ауруханасына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іргелес аумақтарын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25000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 мен 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қию – 100 дана, қоқысты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тиеу – 2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– 50 дана, Калинин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50 дана, Карл Маркс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дана, Горький –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дана, орталық саябақтың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аумағындағы көшелеріне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–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 орталығындағы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ескерткішті ақтау –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Серіков, Ленин,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Кәукетаев, Карл Маркс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көшелеріндегі шұңқырларды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жабу жөндеуіне қатысу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 үй-жайын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ақтауға, сырлауға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3000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үй-жайларын ақтауға,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сырлауға қатысу –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Москалевка селосын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Карпов, Наметов,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Апрельская көшелері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аумақтарын қоқыстан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20800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орталығындағы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саябақтарды жинау – 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метр,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көшеттерді қию –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дана, қоқысты тиеу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орталығында 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– 200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 аумағын жинау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ескерткішті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сырлау– 30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Ростовцев көшесін жинау,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оған іргелес 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 – 800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қоқыстарын тиеу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тонна.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амбулаторияны,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кеңсені,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Үйін ақтауға, сырлауға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 – 2640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Новонежинка селосын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Студенческая, Терешкова,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Восточная, Западная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көшелерін, автобус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аялдамаларын 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 – 57500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алаңды, саябақты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 – 6000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орталығында 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– 200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ескерткішті, Пришкольная,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 көшелері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Бауырластар зираттарын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– 60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(сылау, ақтау, сырлау);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саябақтарды 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 суару және шөп отау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30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амбулатория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мектеп үй-жайларын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ақтауға, сырлауға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400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 селосын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Ленин, Баймағамбетов,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Комсомольская, КСРО-ның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жылдығы, Мир, Гагарин,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Подстанционная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көшелерінің 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 – 32000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үй-жайын ақтауға,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сырлауға қатысу –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 селосын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 аумақтарын жинау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үй-жайларын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ақтауға, сырлауға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1360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Қырғуыз селосын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көшелерін жинау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үй-жайларын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ақтауға, сырлауға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880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Юльевка селосын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Баймағамбетов, Ленин,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Панфилов, Комсомольская,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Октябрь, Советская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аумақтарын жинау – 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саябағының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 жинау – 15930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қоршауды ақтау –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саябақтарды 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 оны суару және 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отау – 85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Баймағамбетов,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Комсомольская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жинау, оған іргелес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аумақтарын жинау –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метр,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қоқыстарын тиеу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шығару – 30 тонна.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Тимофеевка селосын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Нечипуренко, Школьная,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Тұрғымбаев көшелерінің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аумақтарын жинау – 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 мен 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қию – 750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саябақтарға бөлу, үнемі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суару және шөп отау –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саябақ пен сквер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 жинау – 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амбулатория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үй-жайын ақтауға,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сырлауға қатысу –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үй-жайын ақтауға,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сырлауға қатысу – 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Тұрғынбаев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абаттандыру: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Абай, Больничная,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Школьная, Алтынсарин,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көшелерінің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аумақтарын жинау – 72000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орталығында 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– 500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ескерткішті ақтау, сырлау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40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саябақтың аумағын жинау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саябақтарға бөлу, үнемі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 суару және шөп отау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Абай, Школьная,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Больничная, Молодежная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көшелерін жинау,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іргелес аумақтарын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4000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қоқыстарын тиеу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тонна.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Черниговка селосын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Ленин, Резниченко,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Комсомольская,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Черкашин, Школьная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көшелерінің 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 – 69000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 – 5500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 мен 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қию – 400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ескерткішті ақтау, сырлау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100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Первомайское селосын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Советская, Гагарин,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Школьная, Комсомольская,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көшелерінің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аумақтарын жинау – 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 мен 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қию – 200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орталығында 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– 150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қоршауды ақтау –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саябақтарды 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 оны суару және 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отау – 250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ескерткішті ақтау, сылау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Жамбыл, Мир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жинау, оған іргелес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аумақтарын жинау –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метр,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қоқыстарын тиеу –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селосын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көшенің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 – 10500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 пункт,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мектеп, Мәдениет үйіне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іргелес аумақтарын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3600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қию – 210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орталығында 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– 90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саябақтарды 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 оны суару және 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отау – 40 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 ақтауға,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сырлауға қатысу –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 талап етпейді.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ескере отырып,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күнімен,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түскі үзіліспен,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