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16f1" w14:textId="f951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ауылшаруашылық дақылдарын себудің оқтайлы мерзімдерін және субсидия алушылар тізіміне енгізуге өтінімдерді ұсынудың мерзімдерін  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13 мамырдағы № 205 қаулысы. Қостанай облысы Әулиекөл ауданының Әділет басқармасында 2011 жылғы 23 мамырда № 9-7-137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жылғы 11 сәуірдегі № 7-917 Қостанай ауыл шаруашылығы ғылыми-зерттеу институтының ұсыныстары негізінде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тапсырыс ұсыну мерзімі осы қаулы қолданысқа енгізілген сәтінен бастап және 2011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субсидияланатын басым ауыл шаруашылығы дақылдарының түрлері бойынша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мамырда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түрлері бойынша себудің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413"/>
        <w:gridCol w:w="50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дәнді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дәндібұршақ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жемшөп: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 жемшөп, пішендеме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жүгері, 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жылғы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