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b835e" w14:textId="72b83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ауданында 2011 жылы қоғамдық жұмыстарды ұйымдастыру туралы</w:t>
      </w:r>
    </w:p>
    <w:p>
      <w:pPr>
        <w:spacing w:after="0"/>
        <w:ind w:left="0"/>
        <w:jc w:val="both"/>
      </w:pPr>
      <w:r>
        <w:rPr>
          <w:rFonts w:ascii="Times New Roman"/>
          <w:b w:val="false"/>
          <w:i w:val="false"/>
          <w:color w:val="000000"/>
          <w:sz w:val="28"/>
        </w:rPr>
        <w:t>Қостанай облысы Әулиекөл ауданы әкімдігінің 2011 жылғы 10 наурыздағы № 137 қаулысы. Қостанай облысы Әулиекөл ауданының Әділет басқармасында 2011 жылғы 4 сәуірде № 9-7-133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 бабына</w:t>
      </w:r>
      <w:r>
        <w:rPr>
          <w:rFonts w:ascii="Times New Roman"/>
          <w:b w:val="false"/>
          <w:i w:val="false"/>
          <w:color w:val="000000"/>
          <w:sz w:val="28"/>
        </w:rPr>
        <w:t>, "Халықты жұмыспен қамту туралы" Қазақстан Республикасының 2001 жылғы 23 қаңтардағы Заңының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20-баптарына</w:t>
      </w:r>
      <w:r>
        <w:rPr>
          <w:rFonts w:ascii="Times New Roman"/>
          <w:b w:val="false"/>
          <w:i w:val="false"/>
          <w:color w:val="000000"/>
          <w:sz w:val="28"/>
        </w:rPr>
        <w:t>, Қазақстан Республикасы Үкіметінің 2001 жылғы 19 маусымдағы </w:t>
      </w:r>
      <w:r>
        <w:rPr>
          <w:rFonts w:ascii="Times New Roman"/>
          <w:b w:val="false"/>
          <w:i w:val="false"/>
          <w:color w:val="000000"/>
          <w:sz w:val="28"/>
        </w:rPr>
        <w:t>№ 836</w:t>
      </w:r>
      <w:r>
        <w:rPr>
          <w:rFonts w:ascii="Times New Roman"/>
          <w:b w:val="false"/>
          <w:i w:val="false"/>
          <w:color w:val="000000"/>
          <w:sz w:val="28"/>
        </w:rPr>
        <w:t xml:space="preserve"> "Қазақстан Республикасының 2001 жылғы 23 қаңтардағы "Халықты жұмыспен қамту туралы" Заңын іске асыру жөніндегі шаралар туралы" қаулысымен бекітілген қоғамдық жұмыстарды ұйымдастыру және қаржыландыру Ережелеріне сәйкес, Әулиекөл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2011 жылы жұмыссыздар үшін ұйымдастырылған қоғамдық жұмыстардың түрлері, көлемдері мен жағдайлары, кәсіпорындардың қажеттілігіне сәйкес, қоса беріліп отырылған кәсіпорындардың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"Әулиекөл ауданының жұмыспен қамту және әлеуметтік бағдарламалар бөлімі" мемлекеттік мекемесі жұмыссыздарды қоғамдық жұмыстарға жолдауда осы қаулыны басшылыққа алсын.</w:t>
      </w:r>
      <w:r>
        <w:br/>
      </w:r>
      <w:r>
        <w:rPr>
          <w:rFonts w:ascii="Times New Roman"/>
          <w:b w:val="false"/>
          <w:i w:val="false"/>
          <w:color w:val="000000"/>
          <w:sz w:val="28"/>
        </w:rPr>
        <w:t>
</w:t>
      </w:r>
      <w:r>
        <w:rPr>
          <w:rFonts w:ascii="Times New Roman"/>
          <w:b w:val="false"/>
          <w:i w:val="false"/>
          <w:color w:val="000000"/>
          <w:sz w:val="28"/>
        </w:rPr>
        <w:t>
      3. "Әулиекөл ауданының қаржы бөлімі" мемлекеттік мекемесі қаржыландыруды "Жұмыспен қамту бағдарламасы" бюджеттік бағдарлама бойынша жүзеге асырсын.</w:t>
      </w:r>
      <w:r>
        <w:br/>
      </w:r>
      <w:r>
        <w:rPr>
          <w:rFonts w:ascii="Times New Roman"/>
          <w:b w:val="false"/>
          <w:i w:val="false"/>
          <w:color w:val="000000"/>
          <w:sz w:val="28"/>
        </w:rPr>
        <w:t>
</w:t>
      </w:r>
      <w:r>
        <w:rPr>
          <w:rFonts w:ascii="Times New Roman"/>
          <w:b w:val="false"/>
          <w:i w:val="false"/>
          <w:color w:val="000000"/>
          <w:sz w:val="28"/>
        </w:rPr>
        <w:t>
      4. Бюджеттік бағдарламалардың әкімшісі 2011 жылға Қазақстан Республикасының қолданыстағы заңнамасымен белгіленген еңбекақының ең төменгі бір жарым айлық мөлшерінде төленетін жыл сайынғы еңбек демалысының пайдаланбаған күндеріне қосылған құнның салығына және өтемақылық төлемдердің, әлеуметтік салық, мемлекеттік әлеуметтік сақтандыру қорына әлеуметтік аударымдарды ескере отырып орындалған жұмыстардың (қызметтердің) актісі негізінде қоғамдық жұмыстардың жұмысшыларының еңбегін төлеуге шығындарын өтесін.</w:t>
      </w:r>
      <w:r>
        <w:br/>
      </w:r>
      <w:r>
        <w:rPr>
          <w:rFonts w:ascii="Times New Roman"/>
          <w:b w:val="false"/>
          <w:i w:val="false"/>
          <w:color w:val="000000"/>
          <w:sz w:val="28"/>
        </w:rPr>
        <w:t>
</w:t>
      </w:r>
      <w:r>
        <w:rPr>
          <w:rFonts w:ascii="Times New Roman"/>
          <w:b w:val="false"/>
          <w:i w:val="false"/>
          <w:color w:val="000000"/>
          <w:sz w:val="28"/>
        </w:rPr>
        <w:t>
      5. Осы қаулының орындалуына бақылау жасау аудан әкімінің орынбасары Р. Нұғмановаға жүктелсін.</w:t>
      </w:r>
      <w:r>
        <w:br/>
      </w:r>
      <w:r>
        <w:rPr>
          <w:rFonts w:ascii="Times New Roman"/>
          <w:b w:val="false"/>
          <w:i w:val="false"/>
          <w:color w:val="000000"/>
          <w:sz w:val="28"/>
        </w:rPr>
        <w:t>
</w:t>
      </w:r>
      <w:r>
        <w:rPr>
          <w:rFonts w:ascii="Times New Roman"/>
          <w:b w:val="false"/>
          <w:i w:val="false"/>
          <w:color w:val="000000"/>
          <w:sz w:val="28"/>
        </w:rPr>
        <w:t>
      6. Осы қаулы алғаш рет ресми жарияланған күннен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Әулиекөл ауданының әкімі                   Б. Ғаязов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облысы әкімдігінің</w:t>
      </w:r>
      <w:r>
        <w:br/>
      </w:r>
      <w:r>
        <w:rPr>
          <w:rFonts w:ascii="Times New Roman"/>
          <w:b w:val="false"/>
          <w:i w:val="false"/>
          <w:color w:val="000000"/>
          <w:sz w:val="28"/>
        </w:rPr>
        <w:t>
</w:t>
      </w:r>
      <w:r>
        <w:rPr>
          <w:rFonts w:ascii="Times New Roman"/>
          <w:b w:val="false"/>
          <w:i/>
          <w:color w:val="000000"/>
          <w:sz w:val="28"/>
        </w:rPr>
        <w:t>      денсаулық сақтау басқармасының</w:t>
      </w:r>
      <w:r>
        <w:br/>
      </w:r>
      <w:r>
        <w:rPr>
          <w:rFonts w:ascii="Times New Roman"/>
          <w:b w:val="false"/>
          <w:i w:val="false"/>
          <w:color w:val="000000"/>
          <w:sz w:val="28"/>
        </w:rPr>
        <w:t>
</w:t>
      </w:r>
      <w:r>
        <w:rPr>
          <w:rFonts w:ascii="Times New Roman"/>
          <w:b w:val="false"/>
          <w:i/>
          <w:color w:val="000000"/>
          <w:sz w:val="28"/>
        </w:rPr>
        <w:t>      "Әулиекөл аудандық орталық</w:t>
      </w:r>
      <w:r>
        <w:br/>
      </w:r>
      <w:r>
        <w:rPr>
          <w:rFonts w:ascii="Times New Roman"/>
          <w:b w:val="false"/>
          <w:i w:val="false"/>
          <w:color w:val="000000"/>
          <w:sz w:val="28"/>
        </w:rPr>
        <w:t>
</w:t>
      </w:r>
      <w:r>
        <w:rPr>
          <w:rFonts w:ascii="Times New Roman"/>
          <w:b w:val="false"/>
          <w:i/>
          <w:color w:val="000000"/>
          <w:sz w:val="28"/>
        </w:rPr>
        <w:t>      ауруханасы" шаруашылықты</w:t>
      </w:r>
      <w:r>
        <w:br/>
      </w:r>
      <w:r>
        <w:rPr>
          <w:rFonts w:ascii="Times New Roman"/>
          <w:b w:val="false"/>
          <w:i w:val="false"/>
          <w:color w:val="000000"/>
          <w:sz w:val="28"/>
        </w:rPr>
        <w:t>
</w:t>
      </w:r>
      <w:r>
        <w:rPr>
          <w:rFonts w:ascii="Times New Roman"/>
          <w:b w:val="false"/>
          <w:i/>
          <w:color w:val="000000"/>
          <w:sz w:val="28"/>
        </w:rPr>
        <w:t>      жүргізу құқығындағы мемлекеттік</w:t>
      </w:r>
      <w:r>
        <w:br/>
      </w:r>
      <w:r>
        <w:rPr>
          <w:rFonts w:ascii="Times New Roman"/>
          <w:b w:val="false"/>
          <w:i w:val="false"/>
          <w:color w:val="000000"/>
          <w:sz w:val="28"/>
        </w:rPr>
        <w:t>
</w:t>
      </w:r>
      <w:r>
        <w:rPr>
          <w:rFonts w:ascii="Times New Roman"/>
          <w:b w:val="false"/>
          <w:i/>
          <w:color w:val="000000"/>
          <w:sz w:val="28"/>
        </w:rPr>
        <w:t>      коммуналдық кәсіпорнының бас дәрігері</w:t>
      </w:r>
      <w:r>
        <w:br/>
      </w:r>
      <w:r>
        <w:rPr>
          <w:rFonts w:ascii="Times New Roman"/>
          <w:b w:val="false"/>
          <w:i w:val="false"/>
          <w:color w:val="000000"/>
          <w:sz w:val="28"/>
        </w:rPr>
        <w:t>
</w:t>
      </w:r>
      <w:r>
        <w:rPr>
          <w:rFonts w:ascii="Times New Roman"/>
          <w:b w:val="false"/>
          <w:i/>
          <w:color w:val="000000"/>
          <w:sz w:val="28"/>
        </w:rPr>
        <w:t>      Шульгин Сергей Владимирович</w:t>
      </w:r>
      <w:r>
        <w:br/>
      </w:r>
      <w:r>
        <w:rPr>
          <w:rFonts w:ascii="Times New Roman"/>
          <w:b w:val="false"/>
          <w:i w:val="false"/>
          <w:color w:val="000000"/>
          <w:sz w:val="28"/>
        </w:rPr>
        <w:t>
 </w:t>
      </w:r>
    </w:p>
    <w:bookmarkStart w:name="z8" w:id="1"/>
    <w:p>
      <w:pPr>
        <w:spacing w:after="0"/>
        <w:ind w:left="0"/>
        <w:jc w:val="both"/>
      </w:pPr>
      <w:r>
        <w:rPr>
          <w:rFonts w:ascii="Times New Roman"/>
          <w:b w:val="false"/>
          <w:i w:val="false"/>
          <w:color w:val="000000"/>
          <w:sz w:val="28"/>
        </w:rPr>
        <w:t xml:space="preserve">
Әкiмдіктің          </w:t>
      </w:r>
      <w:r>
        <w:br/>
      </w:r>
      <w:r>
        <w:rPr>
          <w:rFonts w:ascii="Times New Roman"/>
          <w:b w:val="false"/>
          <w:i w:val="false"/>
          <w:color w:val="000000"/>
          <w:sz w:val="28"/>
        </w:rPr>
        <w:t xml:space="preserve">
2011 жылғы 10 наурыздағы   </w:t>
      </w:r>
      <w:r>
        <w:br/>
      </w:r>
      <w:r>
        <w:rPr>
          <w:rFonts w:ascii="Times New Roman"/>
          <w:b w:val="false"/>
          <w:i w:val="false"/>
          <w:color w:val="000000"/>
          <w:sz w:val="28"/>
        </w:rPr>
        <w:t xml:space="preserve">
№ 137 қаулысымен бекітілген  </w:t>
      </w:r>
    </w:p>
    <w:bookmarkEnd w:id="1"/>
    <w:p>
      <w:pPr>
        <w:spacing w:after="0"/>
        <w:ind w:left="0"/>
        <w:jc w:val="left"/>
      </w:pPr>
      <w:r>
        <w:rPr>
          <w:rFonts w:ascii="Times New Roman"/>
          <w:b/>
          <w:i w:val="false"/>
          <w:color w:val="000000"/>
        </w:rPr>
        <w:t xml:space="preserve"> 2011 жылы жұмыссыздарға ұйымдастырылған қоғамдық жұмыстардың түрлері, жағдайлары мен көлемдері, кәсіпорындардың тізбесі</w:t>
      </w:r>
    </w:p>
    <w:p>
      <w:pPr>
        <w:spacing w:after="0"/>
        <w:ind w:left="0"/>
        <w:jc w:val="both"/>
      </w:pPr>
      <w:r>
        <w:rPr>
          <w:rFonts w:ascii="Times New Roman"/>
          <w:b w:val="false"/>
          <w:i w:val="false"/>
          <w:color w:val="ff0000"/>
          <w:sz w:val="28"/>
        </w:rPr>
        <w:t xml:space="preserve">      Ескерту. Қосымшаға жаңа редакцияда - Қостанай облысы Әулиекөл ауданы әкімдігінің 2011.07.05 </w:t>
      </w:r>
      <w:r>
        <w:rPr>
          <w:rFonts w:ascii="Times New Roman"/>
          <w:b w:val="false"/>
          <w:i w:val="false"/>
          <w:color w:val="ff0000"/>
          <w:sz w:val="28"/>
        </w:rPr>
        <w:t>№ 244</w:t>
      </w:r>
      <w:r>
        <w:rPr>
          <w:rFonts w:ascii="Times New Roman"/>
          <w:b w:val="false"/>
          <w:i w:val="false"/>
          <w:color w:val="ff0000"/>
          <w:sz w:val="28"/>
        </w:rPr>
        <w:t xml:space="preserve"> (алғаш рет ресми жарияланған күннен кейін он күнтізбелік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2733"/>
        <w:gridCol w:w="4113"/>
        <w:gridCol w:w="1673"/>
        <w:gridCol w:w="2793"/>
      </w:tblGrid>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w:t>
            </w:r>
            <w:r>
              <w:br/>
            </w:r>
            <w:r>
              <w:rPr>
                <w:rFonts w:ascii="Times New Roman"/>
                <w:b w:val="false"/>
                <w:i w:val="false"/>
                <w:color w:val="000000"/>
                <w:sz w:val="20"/>
              </w:rPr>
              <w:t>
</w:t>
            </w:r>
            <w:r>
              <w:rPr>
                <w:rFonts w:ascii="Times New Roman"/>
                <w:b w:val="false"/>
                <w:i w:val="false"/>
                <w:color w:val="000000"/>
                <w:sz w:val="20"/>
              </w:rPr>
              <w:t>атауы</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түрлері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көлемі</w:t>
            </w:r>
            <w:r>
              <w:br/>
            </w:r>
            <w:r>
              <w:rPr>
                <w:rFonts w:ascii="Times New Roman"/>
                <w:b w:val="false"/>
                <w:i w:val="false"/>
                <w:color w:val="000000"/>
                <w:sz w:val="20"/>
              </w:rPr>
              <w:t>
</w:t>
            </w:r>
            <w:r>
              <w:rPr>
                <w:rFonts w:ascii="Times New Roman"/>
                <w:b w:val="false"/>
                <w:i w:val="false"/>
                <w:color w:val="000000"/>
                <w:sz w:val="20"/>
              </w:rPr>
              <w:t>(сағаттар)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жағдайлары</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r>
              <w:br/>
            </w:r>
            <w:r>
              <w:rPr>
                <w:rFonts w:ascii="Times New Roman"/>
                <w:b w:val="false"/>
                <w:i w:val="false"/>
                <w:color w:val="000000"/>
                <w:sz w:val="20"/>
              </w:rPr>
              <w:t>
</w:t>
            </w:r>
            <w:r>
              <w:rPr>
                <w:rFonts w:ascii="Times New Roman"/>
                <w:b w:val="false"/>
                <w:i w:val="false"/>
                <w:color w:val="000000"/>
                <w:sz w:val="20"/>
              </w:rPr>
              <w:t>әкімдігінің</w:t>
            </w:r>
            <w:r>
              <w:br/>
            </w:r>
            <w:r>
              <w:rPr>
                <w:rFonts w:ascii="Times New Roman"/>
                <w:b w:val="false"/>
                <w:i w:val="false"/>
                <w:color w:val="000000"/>
                <w:sz w:val="20"/>
              </w:rPr>
              <w:t>
</w:t>
            </w:r>
            <w:r>
              <w:rPr>
                <w:rFonts w:ascii="Times New Roman"/>
                <w:b w:val="false"/>
                <w:i w:val="false"/>
                <w:color w:val="000000"/>
                <w:sz w:val="20"/>
              </w:rPr>
              <w:t>денсаулық сақтау</w:t>
            </w:r>
            <w:r>
              <w:br/>
            </w:r>
            <w:r>
              <w:rPr>
                <w:rFonts w:ascii="Times New Roman"/>
                <w:b w:val="false"/>
                <w:i w:val="false"/>
                <w:color w:val="000000"/>
                <w:sz w:val="20"/>
              </w:rPr>
              <w:t>
</w:t>
            </w:r>
            <w:r>
              <w:rPr>
                <w:rFonts w:ascii="Times New Roman"/>
                <w:b w:val="false"/>
                <w:i w:val="false"/>
                <w:color w:val="000000"/>
                <w:sz w:val="20"/>
              </w:rPr>
              <w:t>басқармасының</w:t>
            </w:r>
            <w:r>
              <w:br/>
            </w:r>
            <w:r>
              <w:rPr>
                <w:rFonts w:ascii="Times New Roman"/>
                <w:b w:val="false"/>
                <w:i w:val="false"/>
                <w:color w:val="000000"/>
                <w:sz w:val="20"/>
              </w:rPr>
              <w:t>
</w:t>
            </w:r>
            <w:r>
              <w:rPr>
                <w:rFonts w:ascii="Times New Roman"/>
                <w:b w:val="false"/>
                <w:i w:val="false"/>
                <w:color w:val="000000"/>
                <w:sz w:val="20"/>
              </w:rPr>
              <w:t>"Әулиекөл</w:t>
            </w:r>
            <w:r>
              <w:br/>
            </w:r>
            <w:r>
              <w:rPr>
                <w:rFonts w:ascii="Times New Roman"/>
                <w:b w:val="false"/>
                <w:i w:val="false"/>
                <w:color w:val="000000"/>
                <w:sz w:val="20"/>
              </w:rPr>
              <w:t>
</w:t>
            </w:r>
            <w:r>
              <w:rPr>
                <w:rFonts w:ascii="Times New Roman"/>
                <w:b w:val="false"/>
                <w:i w:val="false"/>
                <w:color w:val="000000"/>
                <w:sz w:val="20"/>
              </w:rPr>
              <w:t>аудандық орталық</w:t>
            </w:r>
            <w:r>
              <w:br/>
            </w:r>
            <w:r>
              <w:rPr>
                <w:rFonts w:ascii="Times New Roman"/>
                <w:b w:val="false"/>
                <w:i w:val="false"/>
                <w:color w:val="000000"/>
                <w:sz w:val="20"/>
              </w:rPr>
              <w:t>
</w:t>
            </w:r>
            <w:r>
              <w:rPr>
                <w:rFonts w:ascii="Times New Roman"/>
                <w:b w:val="false"/>
                <w:i w:val="false"/>
                <w:color w:val="000000"/>
                <w:sz w:val="20"/>
              </w:rPr>
              <w:t>ауруханасы"</w:t>
            </w:r>
            <w:r>
              <w:br/>
            </w:r>
            <w:r>
              <w:rPr>
                <w:rFonts w:ascii="Times New Roman"/>
                <w:b w:val="false"/>
                <w:i w:val="false"/>
                <w:color w:val="000000"/>
                <w:sz w:val="20"/>
              </w:rPr>
              <w:t>
</w:t>
            </w:r>
            <w:r>
              <w:rPr>
                <w:rFonts w:ascii="Times New Roman"/>
                <w:b w:val="false"/>
                <w:i w:val="false"/>
                <w:color w:val="000000"/>
                <w:sz w:val="20"/>
              </w:rPr>
              <w:t>шаруашылықты</w:t>
            </w:r>
            <w:r>
              <w:br/>
            </w:r>
            <w:r>
              <w:rPr>
                <w:rFonts w:ascii="Times New Roman"/>
                <w:b w:val="false"/>
                <w:i w:val="false"/>
                <w:color w:val="000000"/>
                <w:sz w:val="20"/>
              </w:rPr>
              <w:t>
</w:t>
            </w:r>
            <w:r>
              <w:rPr>
                <w:rFonts w:ascii="Times New Roman"/>
                <w:b w:val="false"/>
                <w:i w:val="false"/>
                <w:color w:val="000000"/>
                <w:sz w:val="20"/>
              </w:rPr>
              <w:t>жүргізу</w:t>
            </w:r>
            <w:r>
              <w:br/>
            </w:r>
            <w:r>
              <w:rPr>
                <w:rFonts w:ascii="Times New Roman"/>
                <w:b w:val="false"/>
                <w:i w:val="false"/>
                <w:color w:val="000000"/>
                <w:sz w:val="20"/>
              </w:rPr>
              <w:t>
</w:t>
            </w:r>
            <w:r>
              <w:rPr>
                <w:rFonts w:ascii="Times New Roman"/>
                <w:b w:val="false"/>
                <w:i w:val="false"/>
                <w:color w:val="000000"/>
                <w:sz w:val="20"/>
              </w:rPr>
              <w:t>құқығындағы</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коммуналдық</w:t>
            </w:r>
            <w:r>
              <w:br/>
            </w:r>
            <w:r>
              <w:rPr>
                <w:rFonts w:ascii="Times New Roman"/>
                <w:b w:val="false"/>
                <w:i w:val="false"/>
                <w:color w:val="000000"/>
                <w:sz w:val="20"/>
              </w:rPr>
              <w:t>
</w:t>
            </w:r>
            <w:r>
              <w:rPr>
                <w:rFonts w:ascii="Times New Roman"/>
                <w:b w:val="false"/>
                <w:i w:val="false"/>
                <w:color w:val="000000"/>
                <w:sz w:val="20"/>
              </w:rPr>
              <w:t>кәсіпорны</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Ауруханалық кешеннің</w:t>
            </w:r>
            <w:r>
              <w:br/>
            </w:r>
            <w:r>
              <w:rPr>
                <w:rFonts w:ascii="Times New Roman"/>
                <w:b w:val="false"/>
                <w:i w:val="false"/>
                <w:color w:val="000000"/>
                <w:sz w:val="20"/>
              </w:rPr>
              <w:t>
</w:t>
            </w:r>
            <w:r>
              <w:rPr>
                <w:rFonts w:ascii="Times New Roman"/>
                <w:b w:val="false"/>
                <w:i w:val="false"/>
                <w:color w:val="000000"/>
                <w:sz w:val="20"/>
              </w:rPr>
              <w:t>аумағын абаттандыру:</w:t>
            </w:r>
          </w:p>
          <w:p>
            <w:pPr>
              <w:spacing w:after="20"/>
              <w:ind w:left="20"/>
              <w:jc w:val="both"/>
            </w:pPr>
            <w:r>
              <w:rPr>
                <w:rFonts w:ascii="Times New Roman"/>
                <w:b w:val="false"/>
                <w:i w:val="false"/>
                <w:color w:val="000000"/>
                <w:sz w:val="20"/>
              </w:rPr>
              <w:t>ауруханалық кешеннің</w:t>
            </w:r>
            <w:r>
              <w:br/>
            </w:r>
            <w:r>
              <w:rPr>
                <w:rFonts w:ascii="Times New Roman"/>
                <w:b w:val="false"/>
                <w:i w:val="false"/>
                <w:color w:val="000000"/>
                <w:sz w:val="20"/>
              </w:rPr>
              <w:t>
</w:t>
            </w:r>
            <w:r>
              <w:rPr>
                <w:rFonts w:ascii="Times New Roman"/>
                <w:b w:val="false"/>
                <w:i w:val="false"/>
                <w:color w:val="000000"/>
                <w:sz w:val="20"/>
              </w:rPr>
              <w:t>аумағын жинау – 43848</w:t>
            </w:r>
            <w:r>
              <w:br/>
            </w:r>
            <w:r>
              <w:rPr>
                <w:rFonts w:ascii="Times New Roman"/>
                <w:b w:val="false"/>
                <w:i w:val="false"/>
                <w:color w:val="000000"/>
                <w:sz w:val="20"/>
              </w:rPr>
              <w:t>
</w:t>
            </w:r>
            <w:r>
              <w:rPr>
                <w:rFonts w:ascii="Times New Roman"/>
                <w:b w:val="false"/>
                <w:i w:val="false"/>
                <w:color w:val="000000"/>
                <w:sz w:val="20"/>
              </w:rPr>
              <w:t>шаршы метр;</w:t>
            </w:r>
          </w:p>
          <w:p>
            <w:pPr>
              <w:spacing w:after="20"/>
              <w:ind w:left="20"/>
              <w:jc w:val="both"/>
            </w:pPr>
            <w:r>
              <w:rPr>
                <w:rFonts w:ascii="Times New Roman"/>
                <w:b w:val="false"/>
                <w:i w:val="false"/>
                <w:color w:val="000000"/>
                <w:sz w:val="20"/>
              </w:rPr>
              <w:t>ағаштарды және көшеттерді</w:t>
            </w:r>
            <w:r>
              <w:br/>
            </w:r>
            <w:r>
              <w:rPr>
                <w:rFonts w:ascii="Times New Roman"/>
                <w:b w:val="false"/>
                <w:i w:val="false"/>
                <w:color w:val="000000"/>
                <w:sz w:val="20"/>
              </w:rPr>
              <w:t>
</w:t>
            </w:r>
            <w:r>
              <w:rPr>
                <w:rFonts w:ascii="Times New Roman"/>
                <w:b w:val="false"/>
                <w:i w:val="false"/>
                <w:color w:val="000000"/>
                <w:sz w:val="20"/>
              </w:rPr>
              <w:t>қию – 1000 дана,</w:t>
            </w:r>
            <w:r>
              <w:br/>
            </w:r>
            <w:r>
              <w:rPr>
                <w:rFonts w:ascii="Times New Roman"/>
                <w:b w:val="false"/>
                <w:i w:val="false"/>
                <w:color w:val="000000"/>
                <w:sz w:val="20"/>
              </w:rPr>
              <w:t>
</w:t>
            </w:r>
            <w:r>
              <w:rPr>
                <w:rFonts w:ascii="Times New Roman"/>
                <w:b w:val="false"/>
                <w:i w:val="false"/>
                <w:color w:val="000000"/>
                <w:sz w:val="20"/>
              </w:rPr>
              <w:t>ағаштарды ақтау – 200</w:t>
            </w:r>
            <w:r>
              <w:br/>
            </w:r>
            <w:r>
              <w:rPr>
                <w:rFonts w:ascii="Times New Roman"/>
                <w:b w:val="false"/>
                <w:i w:val="false"/>
                <w:color w:val="000000"/>
                <w:sz w:val="20"/>
              </w:rPr>
              <w:t>
</w:t>
            </w:r>
            <w:r>
              <w:rPr>
                <w:rFonts w:ascii="Times New Roman"/>
                <w:b w:val="false"/>
                <w:i w:val="false"/>
                <w:color w:val="000000"/>
                <w:sz w:val="20"/>
              </w:rPr>
              <w:t>дана;</w:t>
            </w:r>
          </w:p>
          <w:p>
            <w:pPr>
              <w:spacing w:after="20"/>
              <w:ind w:left="20"/>
              <w:jc w:val="both"/>
            </w:pPr>
            <w:r>
              <w:rPr>
                <w:rFonts w:ascii="Times New Roman"/>
                <w:b w:val="false"/>
                <w:i w:val="false"/>
                <w:color w:val="000000"/>
                <w:sz w:val="20"/>
              </w:rPr>
              <w:t>қоршауды сырлау – 400</w:t>
            </w:r>
            <w:r>
              <w:br/>
            </w:r>
            <w:r>
              <w:rPr>
                <w:rFonts w:ascii="Times New Roman"/>
                <w:b w:val="false"/>
                <w:i w:val="false"/>
                <w:color w:val="000000"/>
                <w:sz w:val="20"/>
              </w:rPr>
              <w:t>
</w:t>
            </w:r>
            <w:r>
              <w:rPr>
                <w:rFonts w:ascii="Times New Roman"/>
                <w:b w:val="false"/>
                <w:i w:val="false"/>
                <w:color w:val="000000"/>
                <w:sz w:val="20"/>
              </w:rPr>
              <w:t>шаршы метр.</w:t>
            </w:r>
          </w:p>
          <w:p>
            <w:pPr>
              <w:spacing w:after="20"/>
              <w:ind w:left="20"/>
              <w:jc w:val="both"/>
            </w:pPr>
            <w:r>
              <w:rPr>
                <w:rFonts w:ascii="Times New Roman"/>
                <w:b w:val="false"/>
                <w:i w:val="false"/>
                <w:color w:val="000000"/>
                <w:sz w:val="20"/>
              </w:rPr>
              <w:t>Алдын ала кәсіби</w:t>
            </w:r>
            <w:r>
              <w:br/>
            </w:r>
            <w:r>
              <w:rPr>
                <w:rFonts w:ascii="Times New Roman"/>
                <w:b w:val="false"/>
                <w:i w:val="false"/>
                <w:color w:val="000000"/>
                <w:sz w:val="20"/>
              </w:rPr>
              <w:t>
</w:t>
            </w:r>
            <w:r>
              <w:rPr>
                <w:rFonts w:ascii="Times New Roman"/>
                <w:b w:val="false"/>
                <w:i w:val="false"/>
                <w:color w:val="000000"/>
                <w:sz w:val="20"/>
              </w:rPr>
              <w:t>даярлығын талап етпейді.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11696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384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96</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жұмыстардың бір</w:t>
            </w:r>
            <w:r>
              <w:br/>
            </w:r>
            <w:r>
              <w:rPr>
                <w:rFonts w:ascii="Times New Roman"/>
                <w:b w:val="false"/>
                <w:i w:val="false"/>
                <w:color w:val="000000"/>
                <w:sz w:val="20"/>
              </w:rPr>
              <w:t>
</w:t>
            </w:r>
            <w:r>
              <w:rPr>
                <w:rFonts w:ascii="Times New Roman"/>
                <w:b w:val="false"/>
                <w:i w:val="false"/>
                <w:color w:val="000000"/>
                <w:sz w:val="20"/>
              </w:rPr>
              <w:t>қатысушының жұмыс</w:t>
            </w:r>
            <w:r>
              <w:br/>
            </w:r>
            <w:r>
              <w:rPr>
                <w:rFonts w:ascii="Times New Roman"/>
                <w:b w:val="false"/>
                <w:i w:val="false"/>
                <w:color w:val="000000"/>
                <w:sz w:val="20"/>
              </w:rPr>
              <w:t>
</w:t>
            </w:r>
            <w:r>
              <w:rPr>
                <w:rFonts w:ascii="Times New Roman"/>
                <w:b w:val="false"/>
                <w:i w:val="false"/>
                <w:color w:val="000000"/>
                <w:sz w:val="20"/>
              </w:rPr>
              <w:t>уақытының</w:t>
            </w:r>
            <w:r>
              <w:br/>
            </w:r>
            <w:r>
              <w:rPr>
                <w:rFonts w:ascii="Times New Roman"/>
                <w:b w:val="false"/>
                <w:i w:val="false"/>
                <w:color w:val="000000"/>
                <w:sz w:val="20"/>
              </w:rPr>
              <w:t>
</w:t>
            </w:r>
            <w:r>
              <w:rPr>
                <w:rFonts w:ascii="Times New Roman"/>
                <w:b w:val="false"/>
                <w:i w:val="false"/>
                <w:color w:val="000000"/>
                <w:sz w:val="20"/>
              </w:rPr>
              <w:t>ұзақтылығы</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еңбек</w:t>
            </w:r>
            <w:r>
              <w:br/>
            </w:r>
            <w:r>
              <w:rPr>
                <w:rFonts w:ascii="Times New Roman"/>
                <w:b w:val="false"/>
                <w:i w:val="false"/>
                <w:color w:val="000000"/>
                <w:sz w:val="20"/>
              </w:rPr>
              <w:t>
</w:t>
            </w:r>
            <w:r>
              <w:rPr>
                <w:rFonts w:ascii="Times New Roman"/>
                <w:b w:val="false"/>
                <w:i w:val="false"/>
                <w:color w:val="000000"/>
                <w:sz w:val="20"/>
              </w:rPr>
              <w:t>заңнамасымен</w:t>
            </w:r>
            <w:r>
              <w:br/>
            </w:r>
            <w:r>
              <w:rPr>
                <w:rFonts w:ascii="Times New Roman"/>
                <w:b w:val="false"/>
                <w:i w:val="false"/>
                <w:color w:val="000000"/>
                <w:sz w:val="20"/>
              </w:rPr>
              <w:t>
</w:t>
            </w:r>
            <w:r>
              <w:rPr>
                <w:rFonts w:ascii="Times New Roman"/>
                <w:b w:val="false"/>
                <w:i w:val="false"/>
                <w:color w:val="000000"/>
                <w:sz w:val="20"/>
              </w:rPr>
              <w:t>қарастырылған</w:t>
            </w:r>
            <w:r>
              <w:br/>
            </w:r>
            <w:r>
              <w:rPr>
                <w:rFonts w:ascii="Times New Roman"/>
                <w:b w:val="false"/>
                <w:i w:val="false"/>
                <w:color w:val="000000"/>
                <w:sz w:val="20"/>
              </w:rPr>
              <w:t>
</w:t>
            </w:r>
            <w:r>
              <w:rPr>
                <w:rFonts w:ascii="Times New Roman"/>
                <w:b w:val="false"/>
                <w:i w:val="false"/>
                <w:color w:val="000000"/>
                <w:sz w:val="20"/>
              </w:rPr>
              <w:t>шектеулерді</w:t>
            </w:r>
            <w:r>
              <w:br/>
            </w:r>
            <w:r>
              <w:rPr>
                <w:rFonts w:ascii="Times New Roman"/>
                <w:b w:val="false"/>
                <w:i w:val="false"/>
                <w:color w:val="000000"/>
                <w:sz w:val="20"/>
              </w:rPr>
              <w:t>
</w:t>
            </w:r>
            <w:r>
              <w:rPr>
                <w:rFonts w:ascii="Times New Roman"/>
                <w:b w:val="false"/>
                <w:i w:val="false"/>
                <w:color w:val="000000"/>
                <w:sz w:val="20"/>
              </w:rPr>
              <w:t>ескере отырып,</w:t>
            </w:r>
            <w:r>
              <w:br/>
            </w:r>
            <w:r>
              <w:rPr>
                <w:rFonts w:ascii="Times New Roman"/>
                <w:b w:val="false"/>
                <w:i w:val="false"/>
                <w:color w:val="000000"/>
                <w:sz w:val="20"/>
              </w:rPr>
              <w:t>
</w:t>
            </w:r>
            <w:r>
              <w:rPr>
                <w:rFonts w:ascii="Times New Roman"/>
                <w:b w:val="false"/>
                <w:i w:val="false"/>
                <w:color w:val="000000"/>
                <w:sz w:val="20"/>
              </w:rPr>
              <w:t>екі демалыс</w:t>
            </w:r>
            <w:r>
              <w:br/>
            </w:r>
            <w:r>
              <w:rPr>
                <w:rFonts w:ascii="Times New Roman"/>
                <w:b w:val="false"/>
                <w:i w:val="false"/>
                <w:color w:val="000000"/>
                <w:sz w:val="20"/>
              </w:rPr>
              <w:t>
</w:t>
            </w:r>
            <w:r>
              <w:rPr>
                <w:rFonts w:ascii="Times New Roman"/>
                <w:b w:val="false"/>
                <w:i w:val="false"/>
                <w:color w:val="000000"/>
                <w:sz w:val="20"/>
              </w:rPr>
              <w:t>күнімен, бір</w:t>
            </w:r>
            <w:r>
              <w:br/>
            </w:r>
            <w:r>
              <w:rPr>
                <w:rFonts w:ascii="Times New Roman"/>
                <w:b w:val="false"/>
                <w:i w:val="false"/>
                <w:color w:val="000000"/>
                <w:sz w:val="20"/>
              </w:rPr>
              <w:t>
</w:t>
            </w:r>
            <w:r>
              <w:rPr>
                <w:rFonts w:ascii="Times New Roman"/>
                <w:b w:val="false"/>
                <w:i w:val="false"/>
                <w:color w:val="000000"/>
                <w:sz w:val="20"/>
              </w:rPr>
              <w:t>сағаттан кем емес</w:t>
            </w:r>
            <w:r>
              <w:br/>
            </w:r>
            <w:r>
              <w:rPr>
                <w:rFonts w:ascii="Times New Roman"/>
                <w:b w:val="false"/>
                <w:i w:val="false"/>
                <w:color w:val="000000"/>
                <w:sz w:val="20"/>
              </w:rPr>
              <w:t>
</w:t>
            </w:r>
            <w:r>
              <w:rPr>
                <w:rFonts w:ascii="Times New Roman"/>
                <w:b w:val="false"/>
                <w:i w:val="false"/>
                <w:color w:val="000000"/>
                <w:sz w:val="20"/>
              </w:rPr>
              <w:t>түскі үзіліспен,</w:t>
            </w:r>
            <w:r>
              <w:br/>
            </w:r>
            <w:r>
              <w:rPr>
                <w:rFonts w:ascii="Times New Roman"/>
                <w:b w:val="false"/>
                <w:i w:val="false"/>
                <w:color w:val="000000"/>
                <w:sz w:val="20"/>
              </w:rPr>
              <w:t>
</w:t>
            </w:r>
            <w:r>
              <w:rPr>
                <w:rFonts w:ascii="Times New Roman"/>
                <w:b w:val="false"/>
                <w:i w:val="false"/>
                <w:color w:val="000000"/>
                <w:sz w:val="20"/>
              </w:rPr>
              <w:t>аптасына 40</w:t>
            </w:r>
            <w:r>
              <w:br/>
            </w:r>
            <w:r>
              <w:rPr>
                <w:rFonts w:ascii="Times New Roman"/>
                <w:b w:val="false"/>
                <w:i w:val="false"/>
                <w:color w:val="000000"/>
                <w:sz w:val="20"/>
              </w:rPr>
              <w:t>
</w:t>
            </w:r>
            <w:r>
              <w:rPr>
                <w:rFonts w:ascii="Times New Roman"/>
                <w:b w:val="false"/>
                <w:i w:val="false"/>
                <w:color w:val="000000"/>
                <w:sz w:val="20"/>
              </w:rPr>
              <w:t>сағаттан артық</w:t>
            </w:r>
            <w:r>
              <w:br/>
            </w:r>
            <w:r>
              <w:rPr>
                <w:rFonts w:ascii="Times New Roman"/>
                <w:b w:val="false"/>
                <w:i w:val="false"/>
                <w:color w:val="000000"/>
                <w:sz w:val="20"/>
              </w:rPr>
              <w:t>
</w:t>
            </w:r>
            <w:r>
              <w:rPr>
                <w:rFonts w:ascii="Times New Roman"/>
                <w:b w:val="false"/>
                <w:i w:val="false"/>
                <w:color w:val="000000"/>
                <w:sz w:val="20"/>
              </w:rPr>
              <w:t>емес.</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w:t>
            </w:r>
            <w:r>
              <w:br/>
            </w:r>
            <w:r>
              <w:rPr>
                <w:rFonts w:ascii="Times New Roman"/>
                <w:b w:val="false"/>
                <w:i w:val="false"/>
                <w:color w:val="000000"/>
                <w:sz w:val="20"/>
              </w:rPr>
              <w:t>
</w:t>
            </w:r>
            <w:r>
              <w:rPr>
                <w:rFonts w:ascii="Times New Roman"/>
                <w:b w:val="false"/>
                <w:i w:val="false"/>
                <w:color w:val="000000"/>
                <w:sz w:val="20"/>
              </w:rPr>
              <w:t>әкімдігінің</w:t>
            </w:r>
            <w:r>
              <w:br/>
            </w:r>
            <w:r>
              <w:rPr>
                <w:rFonts w:ascii="Times New Roman"/>
                <w:b w:val="false"/>
                <w:i w:val="false"/>
                <w:color w:val="000000"/>
                <w:sz w:val="20"/>
              </w:rPr>
              <w:t>
</w:t>
            </w:r>
            <w:r>
              <w:rPr>
                <w:rFonts w:ascii="Times New Roman"/>
                <w:b w:val="false"/>
                <w:i w:val="false"/>
                <w:color w:val="000000"/>
                <w:sz w:val="20"/>
              </w:rPr>
              <w:t>"Әулиекөл –</w:t>
            </w:r>
            <w:r>
              <w:br/>
            </w:r>
            <w:r>
              <w:rPr>
                <w:rFonts w:ascii="Times New Roman"/>
                <w:b w:val="false"/>
                <w:i w:val="false"/>
                <w:color w:val="000000"/>
                <w:sz w:val="20"/>
              </w:rPr>
              <w:t>
</w:t>
            </w:r>
            <w:r>
              <w:rPr>
                <w:rFonts w:ascii="Times New Roman"/>
                <w:b w:val="false"/>
                <w:i w:val="false"/>
                <w:color w:val="000000"/>
                <w:sz w:val="20"/>
              </w:rPr>
              <w:t>сервис"</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коммуналдық</w:t>
            </w:r>
            <w:r>
              <w:br/>
            </w:r>
            <w:r>
              <w:rPr>
                <w:rFonts w:ascii="Times New Roman"/>
                <w:b w:val="false"/>
                <w:i w:val="false"/>
                <w:color w:val="000000"/>
                <w:sz w:val="20"/>
              </w:rPr>
              <w:t>
</w:t>
            </w:r>
            <w:r>
              <w:rPr>
                <w:rFonts w:ascii="Times New Roman"/>
                <w:b w:val="false"/>
                <w:i w:val="false"/>
                <w:color w:val="000000"/>
                <w:sz w:val="20"/>
              </w:rPr>
              <w:t>кәсіпорны</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селосын</w:t>
            </w:r>
            <w:r>
              <w:br/>
            </w:r>
            <w:r>
              <w:rPr>
                <w:rFonts w:ascii="Times New Roman"/>
                <w:b w:val="false"/>
                <w:i w:val="false"/>
                <w:color w:val="000000"/>
                <w:sz w:val="20"/>
              </w:rPr>
              <w:t>
</w:t>
            </w:r>
            <w:r>
              <w:rPr>
                <w:rFonts w:ascii="Times New Roman"/>
                <w:b w:val="false"/>
                <w:i w:val="false"/>
                <w:color w:val="000000"/>
                <w:sz w:val="20"/>
              </w:rPr>
              <w:t>абаттандыру:</w:t>
            </w:r>
          </w:p>
          <w:p>
            <w:pPr>
              <w:spacing w:after="20"/>
              <w:ind w:left="20"/>
              <w:jc w:val="both"/>
            </w:pPr>
            <w:r>
              <w:rPr>
                <w:rFonts w:ascii="Times New Roman"/>
                <w:b w:val="false"/>
                <w:i w:val="false"/>
                <w:color w:val="000000"/>
                <w:sz w:val="20"/>
              </w:rPr>
              <w:t>Байтұрсынов, Алтынсарин,</w:t>
            </w:r>
            <w:r>
              <w:br/>
            </w:r>
            <w:r>
              <w:rPr>
                <w:rFonts w:ascii="Times New Roman"/>
                <w:b w:val="false"/>
                <w:i w:val="false"/>
                <w:color w:val="000000"/>
                <w:sz w:val="20"/>
              </w:rPr>
              <w:t>
</w:t>
            </w:r>
            <w:r>
              <w:rPr>
                <w:rFonts w:ascii="Times New Roman"/>
                <w:b w:val="false"/>
                <w:i w:val="false"/>
                <w:color w:val="000000"/>
                <w:sz w:val="20"/>
              </w:rPr>
              <w:t>Октябрь, Ленин, Сиянов</w:t>
            </w:r>
            <w:r>
              <w:br/>
            </w:r>
            <w:r>
              <w:rPr>
                <w:rFonts w:ascii="Times New Roman"/>
                <w:b w:val="false"/>
                <w:i w:val="false"/>
                <w:color w:val="000000"/>
                <w:sz w:val="20"/>
              </w:rPr>
              <w:t>
</w:t>
            </w:r>
            <w:r>
              <w:rPr>
                <w:rFonts w:ascii="Times New Roman"/>
                <w:b w:val="false"/>
                <w:i w:val="false"/>
                <w:color w:val="000000"/>
                <w:sz w:val="20"/>
              </w:rPr>
              <w:t>көшелері бойындағы</w:t>
            </w:r>
            <w:r>
              <w:br/>
            </w:r>
            <w:r>
              <w:rPr>
                <w:rFonts w:ascii="Times New Roman"/>
                <w:b w:val="false"/>
                <w:i w:val="false"/>
                <w:color w:val="000000"/>
                <w:sz w:val="20"/>
              </w:rPr>
              <w:t>
</w:t>
            </w:r>
            <w:r>
              <w:rPr>
                <w:rFonts w:ascii="Times New Roman"/>
                <w:b w:val="false"/>
                <w:i w:val="false"/>
                <w:color w:val="000000"/>
                <w:sz w:val="20"/>
              </w:rPr>
              <w:t>ағаштарын және</w:t>
            </w:r>
            <w:r>
              <w:br/>
            </w:r>
            <w:r>
              <w:rPr>
                <w:rFonts w:ascii="Times New Roman"/>
                <w:b w:val="false"/>
                <w:i w:val="false"/>
                <w:color w:val="000000"/>
                <w:sz w:val="20"/>
              </w:rPr>
              <w:t>
</w:t>
            </w:r>
            <w:r>
              <w:rPr>
                <w:rFonts w:ascii="Times New Roman"/>
                <w:b w:val="false"/>
                <w:i w:val="false"/>
                <w:color w:val="000000"/>
                <w:sz w:val="20"/>
              </w:rPr>
              <w:t>жиектастарды ақтау – 300</w:t>
            </w:r>
            <w:r>
              <w:br/>
            </w:r>
            <w:r>
              <w:rPr>
                <w:rFonts w:ascii="Times New Roman"/>
                <w:b w:val="false"/>
                <w:i w:val="false"/>
                <w:color w:val="000000"/>
                <w:sz w:val="20"/>
              </w:rPr>
              <w:t>
</w:t>
            </w:r>
            <w:r>
              <w:rPr>
                <w:rFonts w:ascii="Times New Roman"/>
                <w:b w:val="false"/>
                <w:i w:val="false"/>
                <w:color w:val="000000"/>
                <w:sz w:val="20"/>
              </w:rPr>
              <w:t>дана, 240 қума метр;</w:t>
            </w:r>
          </w:p>
          <w:p>
            <w:pPr>
              <w:spacing w:after="20"/>
              <w:ind w:left="20"/>
              <w:jc w:val="both"/>
            </w:pPr>
            <w:r>
              <w:rPr>
                <w:rFonts w:ascii="Times New Roman"/>
                <w:b w:val="false"/>
                <w:i w:val="false"/>
                <w:color w:val="000000"/>
                <w:sz w:val="20"/>
              </w:rPr>
              <w:t>көшелер бойынша ағаштарды</w:t>
            </w:r>
            <w:r>
              <w:br/>
            </w:r>
            <w:r>
              <w:rPr>
                <w:rFonts w:ascii="Times New Roman"/>
                <w:b w:val="false"/>
                <w:i w:val="false"/>
                <w:color w:val="000000"/>
                <w:sz w:val="20"/>
              </w:rPr>
              <w:t>
</w:t>
            </w:r>
            <w:r>
              <w:rPr>
                <w:rFonts w:ascii="Times New Roman"/>
                <w:b w:val="false"/>
                <w:i w:val="false"/>
                <w:color w:val="000000"/>
                <w:sz w:val="20"/>
              </w:rPr>
              <w:t>және көшеттерді отырғызу,</w:t>
            </w:r>
            <w:r>
              <w:br/>
            </w:r>
            <w:r>
              <w:rPr>
                <w:rFonts w:ascii="Times New Roman"/>
                <w:b w:val="false"/>
                <w:i w:val="false"/>
                <w:color w:val="000000"/>
                <w:sz w:val="20"/>
              </w:rPr>
              <w:t>
</w:t>
            </w:r>
            <w:r>
              <w:rPr>
                <w:rFonts w:ascii="Times New Roman"/>
                <w:b w:val="false"/>
                <w:i w:val="false"/>
                <w:color w:val="000000"/>
                <w:sz w:val="20"/>
              </w:rPr>
              <w:t>Байтұрсынов – 130 дана,</w:t>
            </w:r>
            <w:r>
              <w:br/>
            </w:r>
            <w:r>
              <w:rPr>
                <w:rFonts w:ascii="Times New Roman"/>
                <w:b w:val="false"/>
                <w:i w:val="false"/>
                <w:color w:val="000000"/>
                <w:sz w:val="20"/>
              </w:rPr>
              <w:t>
</w:t>
            </w:r>
            <w:r>
              <w:rPr>
                <w:rFonts w:ascii="Times New Roman"/>
                <w:b w:val="false"/>
                <w:i w:val="false"/>
                <w:color w:val="000000"/>
                <w:sz w:val="20"/>
              </w:rPr>
              <w:t>Октябрь – 130 дана,</w:t>
            </w:r>
            <w:r>
              <w:br/>
            </w:r>
            <w:r>
              <w:rPr>
                <w:rFonts w:ascii="Times New Roman"/>
                <w:b w:val="false"/>
                <w:i w:val="false"/>
                <w:color w:val="000000"/>
                <w:sz w:val="20"/>
              </w:rPr>
              <w:t>
</w:t>
            </w:r>
            <w:r>
              <w:rPr>
                <w:rFonts w:ascii="Times New Roman"/>
                <w:b w:val="false"/>
                <w:i w:val="false"/>
                <w:color w:val="000000"/>
                <w:sz w:val="20"/>
              </w:rPr>
              <w:t>Алтынсарин – 130 дана,</w:t>
            </w:r>
            <w:r>
              <w:br/>
            </w:r>
            <w:r>
              <w:rPr>
                <w:rFonts w:ascii="Times New Roman"/>
                <w:b w:val="false"/>
                <w:i w:val="false"/>
                <w:color w:val="000000"/>
                <w:sz w:val="20"/>
              </w:rPr>
              <w:t>
</w:t>
            </w:r>
            <w:r>
              <w:rPr>
                <w:rFonts w:ascii="Times New Roman"/>
                <w:b w:val="false"/>
                <w:i w:val="false"/>
                <w:color w:val="000000"/>
                <w:sz w:val="20"/>
              </w:rPr>
              <w:t>Тұрғымбаев – 130 дана;</w:t>
            </w:r>
          </w:p>
          <w:p>
            <w:pPr>
              <w:spacing w:after="20"/>
              <w:ind w:left="20"/>
              <w:jc w:val="both"/>
            </w:pPr>
            <w:r>
              <w:rPr>
                <w:rFonts w:ascii="Times New Roman"/>
                <w:b w:val="false"/>
                <w:i w:val="false"/>
                <w:color w:val="000000"/>
                <w:sz w:val="20"/>
              </w:rPr>
              <w:t>Алтынсарин, Байтұрсынов,</w:t>
            </w:r>
            <w:r>
              <w:br/>
            </w:r>
            <w:r>
              <w:rPr>
                <w:rFonts w:ascii="Times New Roman"/>
                <w:b w:val="false"/>
                <w:i w:val="false"/>
                <w:color w:val="000000"/>
                <w:sz w:val="20"/>
              </w:rPr>
              <w:t>
</w:t>
            </w:r>
            <w:r>
              <w:rPr>
                <w:rFonts w:ascii="Times New Roman"/>
                <w:b w:val="false"/>
                <w:i w:val="false"/>
                <w:color w:val="000000"/>
                <w:sz w:val="20"/>
              </w:rPr>
              <w:t>1 Май, Октябрь,</w:t>
            </w:r>
            <w:r>
              <w:br/>
            </w:r>
            <w:r>
              <w:rPr>
                <w:rFonts w:ascii="Times New Roman"/>
                <w:b w:val="false"/>
                <w:i w:val="false"/>
                <w:color w:val="000000"/>
                <w:sz w:val="20"/>
              </w:rPr>
              <w:t>
</w:t>
            </w:r>
            <w:r>
              <w:rPr>
                <w:rFonts w:ascii="Times New Roman"/>
                <w:b w:val="false"/>
                <w:i w:val="false"/>
                <w:color w:val="000000"/>
                <w:sz w:val="20"/>
              </w:rPr>
              <w:t>Баймағамбетов, Тұрғымбаев</w:t>
            </w:r>
            <w:r>
              <w:br/>
            </w:r>
            <w:r>
              <w:rPr>
                <w:rFonts w:ascii="Times New Roman"/>
                <w:b w:val="false"/>
                <w:i w:val="false"/>
                <w:color w:val="000000"/>
                <w:sz w:val="20"/>
              </w:rPr>
              <w:t>
</w:t>
            </w:r>
            <w:r>
              <w:rPr>
                <w:rFonts w:ascii="Times New Roman"/>
                <w:b w:val="false"/>
                <w:i w:val="false"/>
                <w:color w:val="000000"/>
                <w:sz w:val="20"/>
              </w:rPr>
              <w:t>көшелерінің аумақтарын</w:t>
            </w:r>
            <w:r>
              <w:br/>
            </w:r>
            <w:r>
              <w:rPr>
                <w:rFonts w:ascii="Times New Roman"/>
                <w:b w:val="false"/>
                <w:i w:val="false"/>
                <w:color w:val="000000"/>
                <w:sz w:val="20"/>
              </w:rPr>
              <w:t>
</w:t>
            </w:r>
            <w:r>
              <w:rPr>
                <w:rFonts w:ascii="Times New Roman"/>
                <w:b w:val="false"/>
                <w:i w:val="false"/>
                <w:color w:val="000000"/>
                <w:sz w:val="20"/>
              </w:rPr>
              <w:t>жинау – 224500 шаршы</w:t>
            </w:r>
            <w:r>
              <w:br/>
            </w:r>
            <w:r>
              <w:rPr>
                <w:rFonts w:ascii="Times New Roman"/>
                <w:b w:val="false"/>
                <w:i w:val="false"/>
                <w:color w:val="000000"/>
                <w:sz w:val="20"/>
              </w:rPr>
              <w:t>
</w:t>
            </w:r>
            <w:r>
              <w:rPr>
                <w:rFonts w:ascii="Times New Roman"/>
                <w:b w:val="false"/>
                <w:i w:val="false"/>
                <w:color w:val="000000"/>
                <w:sz w:val="20"/>
              </w:rPr>
              <w:t>метр;</w:t>
            </w:r>
          </w:p>
          <w:p>
            <w:pPr>
              <w:spacing w:after="20"/>
              <w:ind w:left="20"/>
              <w:jc w:val="both"/>
            </w:pPr>
            <w:r>
              <w:rPr>
                <w:rFonts w:ascii="Times New Roman"/>
                <w:b w:val="false"/>
                <w:i w:val="false"/>
                <w:color w:val="000000"/>
                <w:sz w:val="20"/>
              </w:rPr>
              <w:t>Комсомольское, Купальное,</w:t>
            </w:r>
            <w:r>
              <w:br/>
            </w:r>
            <w:r>
              <w:rPr>
                <w:rFonts w:ascii="Times New Roman"/>
                <w:b w:val="false"/>
                <w:i w:val="false"/>
                <w:color w:val="000000"/>
                <w:sz w:val="20"/>
              </w:rPr>
              <w:t>
</w:t>
            </w:r>
            <w:r>
              <w:rPr>
                <w:rFonts w:ascii="Times New Roman"/>
                <w:b w:val="false"/>
                <w:i w:val="false"/>
                <w:color w:val="000000"/>
                <w:sz w:val="20"/>
              </w:rPr>
              <w:t>Учительское көлдеріне</w:t>
            </w:r>
            <w:r>
              <w:br/>
            </w:r>
            <w:r>
              <w:rPr>
                <w:rFonts w:ascii="Times New Roman"/>
                <w:b w:val="false"/>
                <w:i w:val="false"/>
                <w:color w:val="000000"/>
                <w:sz w:val="20"/>
              </w:rPr>
              <w:t>
</w:t>
            </w:r>
            <w:r>
              <w:rPr>
                <w:rFonts w:ascii="Times New Roman"/>
                <w:b w:val="false"/>
                <w:i w:val="false"/>
                <w:color w:val="000000"/>
                <w:sz w:val="20"/>
              </w:rPr>
              <w:t>іргелес аумақтарды жинау</w:t>
            </w:r>
            <w:r>
              <w:br/>
            </w:r>
            <w:r>
              <w:rPr>
                <w:rFonts w:ascii="Times New Roman"/>
                <w:b w:val="false"/>
                <w:i w:val="false"/>
                <w:color w:val="000000"/>
                <w:sz w:val="20"/>
              </w:rPr>
              <w:t>
</w:t>
            </w:r>
            <w:r>
              <w:rPr>
                <w:rFonts w:ascii="Times New Roman"/>
                <w:b w:val="false"/>
                <w:i w:val="false"/>
                <w:color w:val="000000"/>
                <w:sz w:val="20"/>
              </w:rPr>
              <w:t>– 15500 шаршы метр;</w:t>
            </w:r>
          </w:p>
          <w:p>
            <w:pPr>
              <w:spacing w:after="20"/>
              <w:ind w:left="20"/>
              <w:jc w:val="both"/>
            </w:pPr>
            <w:r>
              <w:rPr>
                <w:rFonts w:ascii="Times New Roman"/>
                <w:b w:val="false"/>
                <w:i w:val="false"/>
                <w:color w:val="000000"/>
                <w:sz w:val="20"/>
              </w:rPr>
              <w:t>Сиянов көшесінің аумағын</w:t>
            </w:r>
            <w:r>
              <w:br/>
            </w:r>
            <w:r>
              <w:rPr>
                <w:rFonts w:ascii="Times New Roman"/>
                <w:b w:val="false"/>
                <w:i w:val="false"/>
                <w:color w:val="000000"/>
                <w:sz w:val="20"/>
              </w:rPr>
              <w:t>
</w:t>
            </w:r>
            <w:r>
              <w:rPr>
                <w:rFonts w:ascii="Times New Roman"/>
                <w:b w:val="false"/>
                <w:i w:val="false"/>
                <w:color w:val="000000"/>
                <w:sz w:val="20"/>
              </w:rPr>
              <w:t>таза жинау – 15000 шаршы</w:t>
            </w:r>
            <w:r>
              <w:br/>
            </w:r>
            <w:r>
              <w:rPr>
                <w:rFonts w:ascii="Times New Roman"/>
                <w:b w:val="false"/>
                <w:i w:val="false"/>
                <w:color w:val="000000"/>
                <w:sz w:val="20"/>
              </w:rPr>
              <w:t>
</w:t>
            </w:r>
            <w:r>
              <w:rPr>
                <w:rFonts w:ascii="Times New Roman"/>
                <w:b w:val="false"/>
                <w:i w:val="false"/>
                <w:color w:val="000000"/>
                <w:sz w:val="20"/>
              </w:rPr>
              <w:t>метр;</w:t>
            </w:r>
          </w:p>
          <w:p>
            <w:pPr>
              <w:spacing w:after="20"/>
              <w:ind w:left="20"/>
              <w:jc w:val="both"/>
            </w:pPr>
            <w:r>
              <w:rPr>
                <w:rFonts w:ascii="Times New Roman"/>
                <w:b w:val="false"/>
                <w:i w:val="false"/>
                <w:color w:val="000000"/>
                <w:sz w:val="20"/>
              </w:rPr>
              <w:t>спорт кешені аумағын</w:t>
            </w:r>
            <w:r>
              <w:br/>
            </w:r>
            <w:r>
              <w:rPr>
                <w:rFonts w:ascii="Times New Roman"/>
                <w:b w:val="false"/>
                <w:i w:val="false"/>
                <w:color w:val="000000"/>
                <w:sz w:val="20"/>
              </w:rPr>
              <w:t>
</w:t>
            </w:r>
            <w:r>
              <w:rPr>
                <w:rFonts w:ascii="Times New Roman"/>
                <w:b w:val="false"/>
                <w:i w:val="false"/>
                <w:color w:val="000000"/>
                <w:sz w:val="20"/>
              </w:rPr>
              <w:t>жинау – 40000 шаршы метр,</w:t>
            </w:r>
            <w:r>
              <w:br/>
            </w:r>
            <w:r>
              <w:rPr>
                <w:rFonts w:ascii="Times New Roman"/>
                <w:b w:val="false"/>
                <w:i w:val="false"/>
                <w:color w:val="000000"/>
                <w:sz w:val="20"/>
              </w:rPr>
              <w:t>
</w:t>
            </w:r>
            <w:r>
              <w:rPr>
                <w:rFonts w:ascii="Times New Roman"/>
                <w:b w:val="false"/>
                <w:i w:val="false"/>
                <w:color w:val="000000"/>
                <w:sz w:val="20"/>
              </w:rPr>
              <w:t>қоқысты тиеу – 10 тонна;</w:t>
            </w:r>
          </w:p>
          <w:p>
            <w:pPr>
              <w:spacing w:after="20"/>
              <w:ind w:left="20"/>
              <w:jc w:val="both"/>
            </w:pPr>
            <w:r>
              <w:rPr>
                <w:rFonts w:ascii="Times New Roman"/>
                <w:b w:val="false"/>
                <w:i w:val="false"/>
                <w:color w:val="000000"/>
                <w:sz w:val="20"/>
              </w:rPr>
              <w:t>Мамедов,Торғай, Степная,</w:t>
            </w:r>
            <w:r>
              <w:br/>
            </w:r>
            <w:r>
              <w:rPr>
                <w:rFonts w:ascii="Times New Roman"/>
                <w:b w:val="false"/>
                <w:i w:val="false"/>
                <w:color w:val="000000"/>
                <w:sz w:val="20"/>
              </w:rPr>
              <w:t>
</w:t>
            </w:r>
            <w:r>
              <w:rPr>
                <w:rFonts w:ascii="Times New Roman"/>
                <w:b w:val="false"/>
                <w:i w:val="false"/>
                <w:color w:val="000000"/>
                <w:sz w:val="20"/>
              </w:rPr>
              <w:t>Аманкелді көшелерінің</w:t>
            </w:r>
            <w:r>
              <w:br/>
            </w:r>
            <w:r>
              <w:rPr>
                <w:rFonts w:ascii="Times New Roman"/>
                <w:b w:val="false"/>
                <w:i w:val="false"/>
                <w:color w:val="000000"/>
                <w:sz w:val="20"/>
              </w:rPr>
              <w:t>
</w:t>
            </w:r>
            <w:r>
              <w:rPr>
                <w:rFonts w:ascii="Times New Roman"/>
                <w:b w:val="false"/>
                <w:i w:val="false"/>
                <w:color w:val="000000"/>
                <w:sz w:val="20"/>
              </w:rPr>
              <w:t>аумағын жинау – 48000</w:t>
            </w:r>
            <w:r>
              <w:br/>
            </w:r>
            <w:r>
              <w:rPr>
                <w:rFonts w:ascii="Times New Roman"/>
                <w:b w:val="false"/>
                <w:i w:val="false"/>
                <w:color w:val="000000"/>
                <w:sz w:val="20"/>
              </w:rPr>
              <w:t>
</w:t>
            </w:r>
            <w:r>
              <w:rPr>
                <w:rFonts w:ascii="Times New Roman"/>
                <w:b w:val="false"/>
                <w:i w:val="false"/>
                <w:color w:val="000000"/>
                <w:sz w:val="20"/>
              </w:rPr>
              <w:t>шаршы метр.</w:t>
            </w:r>
          </w:p>
          <w:p>
            <w:pPr>
              <w:spacing w:after="20"/>
              <w:ind w:left="20"/>
              <w:jc w:val="both"/>
            </w:pPr>
            <w:r>
              <w:rPr>
                <w:rFonts w:ascii="Times New Roman"/>
                <w:b w:val="false"/>
                <w:i w:val="false"/>
                <w:color w:val="000000"/>
                <w:sz w:val="20"/>
              </w:rPr>
              <w:t>Ленин көшесін</w:t>
            </w:r>
            <w:r>
              <w:br/>
            </w:r>
            <w:r>
              <w:rPr>
                <w:rFonts w:ascii="Times New Roman"/>
                <w:b w:val="false"/>
                <w:i w:val="false"/>
                <w:color w:val="000000"/>
                <w:sz w:val="20"/>
              </w:rPr>
              <w:t>
</w:t>
            </w:r>
            <w:r>
              <w:rPr>
                <w:rFonts w:ascii="Times New Roman"/>
                <w:b w:val="false"/>
                <w:i w:val="false"/>
                <w:color w:val="000000"/>
                <w:sz w:val="20"/>
              </w:rPr>
              <w:t>абаттандыру:</w:t>
            </w:r>
          </w:p>
          <w:p>
            <w:pPr>
              <w:spacing w:after="20"/>
              <w:ind w:left="20"/>
              <w:jc w:val="both"/>
            </w:pPr>
            <w:r>
              <w:rPr>
                <w:rFonts w:ascii="Times New Roman"/>
                <w:b w:val="false"/>
                <w:i w:val="false"/>
                <w:color w:val="000000"/>
                <w:sz w:val="20"/>
              </w:rPr>
              <w:t>төсемтас төсеуде көмек –</w:t>
            </w:r>
            <w:r>
              <w:br/>
            </w:r>
            <w:r>
              <w:rPr>
                <w:rFonts w:ascii="Times New Roman"/>
                <w:b w:val="false"/>
                <w:i w:val="false"/>
                <w:color w:val="000000"/>
                <w:sz w:val="20"/>
              </w:rPr>
              <w:t>
</w:t>
            </w:r>
            <w:r>
              <w:rPr>
                <w:rFonts w:ascii="Times New Roman"/>
                <w:b w:val="false"/>
                <w:i w:val="false"/>
                <w:color w:val="000000"/>
                <w:sz w:val="20"/>
              </w:rPr>
              <w:t>5840 шаршы метр;</w:t>
            </w:r>
          </w:p>
          <w:p>
            <w:pPr>
              <w:spacing w:after="20"/>
              <w:ind w:left="20"/>
              <w:jc w:val="both"/>
            </w:pPr>
            <w:r>
              <w:rPr>
                <w:rFonts w:ascii="Times New Roman"/>
                <w:b w:val="false"/>
                <w:i w:val="false"/>
                <w:color w:val="000000"/>
                <w:sz w:val="20"/>
              </w:rPr>
              <w:t>саябақтарды, көгалдарды</w:t>
            </w:r>
            <w:r>
              <w:br/>
            </w:r>
            <w:r>
              <w:rPr>
                <w:rFonts w:ascii="Times New Roman"/>
                <w:b w:val="false"/>
                <w:i w:val="false"/>
                <w:color w:val="000000"/>
                <w:sz w:val="20"/>
              </w:rPr>
              <w:t>
</w:t>
            </w:r>
            <w:r>
              <w:rPr>
                <w:rFonts w:ascii="Times New Roman"/>
                <w:b w:val="false"/>
                <w:i w:val="false"/>
                <w:color w:val="000000"/>
                <w:sz w:val="20"/>
              </w:rPr>
              <w:t>бөлу, үнемі суару және</w:t>
            </w:r>
            <w:r>
              <w:br/>
            </w:r>
            <w:r>
              <w:rPr>
                <w:rFonts w:ascii="Times New Roman"/>
                <w:b w:val="false"/>
                <w:i w:val="false"/>
                <w:color w:val="000000"/>
                <w:sz w:val="20"/>
              </w:rPr>
              <w:t>
</w:t>
            </w:r>
            <w:r>
              <w:rPr>
                <w:rFonts w:ascii="Times New Roman"/>
                <w:b w:val="false"/>
                <w:i w:val="false"/>
                <w:color w:val="000000"/>
                <w:sz w:val="20"/>
              </w:rPr>
              <w:t>шөп отау – 300 шаршы</w:t>
            </w:r>
            <w:r>
              <w:br/>
            </w:r>
            <w:r>
              <w:rPr>
                <w:rFonts w:ascii="Times New Roman"/>
                <w:b w:val="false"/>
                <w:i w:val="false"/>
                <w:color w:val="000000"/>
                <w:sz w:val="20"/>
              </w:rPr>
              <w:t>
</w:t>
            </w:r>
            <w:r>
              <w:rPr>
                <w:rFonts w:ascii="Times New Roman"/>
                <w:b w:val="false"/>
                <w:i w:val="false"/>
                <w:color w:val="000000"/>
                <w:sz w:val="20"/>
              </w:rPr>
              <w:t>метр;</w:t>
            </w:r>
          </w:p>
          <w:p>
            <w:pPr>
              <w:spacing w:after="20"/>
              <w:ind w:left="20"/>
              <w:jc w:val="both"/>
            </w:pPr>
            <w:r>
              <w:rPr>
                <w:rFonts w:ascii="Times New Roman"/>
                <w:b w:val="false"/>
                <w:i w:val="false"/>
                <w:color w:val="000000"/>
                <w:sz w:val="20"/>
              </w:rPr>
              <w:t>ағаштар отырғызу – 60</w:t>
            </w:r>
            <w:r>
              <w:br/>
            </w:r>
            <w:r>
              <w:rPr>
                <w:rFonts w:ascii="Times New Roman"/>
                <w:b w:val="false"/>
                <w:i w:val="false"/>
                <w:color w:val="000000"/>
                <w:sz w:val="20"/>
              </w:rPr>
              <w:t>
</w:t>
            </w:r>
            <w:r>
              <w:rPr>
                <w:rFonts w:ascii="Times New Roman"/>
                <w:b w:val="false"/>
                <w:i w:val="false"/>
                <w:color w:val="000000"/>
                <w:sz w:val="20"/>
              </w:rPr>
              <w:t>дана.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Аманқарағай селосын</w:t>
            </w:r>
            <w:r>
              <w:br/>
            </w:r>
            <w:r>
              <w:rPr>
                <w:rFonts w:ascii="Times New Roman"/>
                <w:b w:val="false"/>
                <w:i w:val="false"/>
                <w:color w:val="000000"/>
                <w:sz w:val="20"/>
              </w:rPr>
              <w:t>
</w:t>
            </w:r>
            <w:r>
              <w:rPr>
                <w:rFonts w:ascii="Times New Roman"/>
                <w:b w:val="false"/>
                <w:i w:val="false"/>
                <w:color w:val="000000"/>
                <w:sz w:val="20"/>
              </w:rPr>
              <w:t>абаттандыру:</w:t>
            </w:r>
          </w:p>
          <w:p>
            <w:pPr>
              <w:spacing w:after="20"/>
              <w:ind w:left="20"/>
              <w:jc w:val="both"/>
            </w:pPr>
            <w:r>
              <w:rPr>
                <w:rFonts w:ascii="Times New Roman"/>
                <w:b w:val="false"/>
                <w:i w:val="false"/>
                <w:color w:val="000000"/>
                <w:sz w:val="20"/>
              </w:rPr>
              <w:t>Жамбыл, Приэлеваторная,</w:t>
            </w:r>
            <w:r>
              <w:br/>
            </w:r>
            <w:r>
              <w:rPr>
                <w:rFonts w:ascii="Times New Roman"/>
                <w:b w:val="false"/>
                <w:i w:val="false"/>
                <w:color w:val="000000"/>
                <w:sz w:val="20"/>
              </w:rPr>
              <w:t>
</w:t>
            </w:r>
            <w:r>
              <w:rPr>
                <w:rFonts w:ascii="Times New Roman"/>
                <w:b w:val="false"/>
                <w:i w:val="false"/>
                <w:color w:val="000000"/>
                <w:sz w:val="20"/>
              </w:rPr>
              <w:t>Гагарин, Пацаев</w:t>
            </w:r>
            <w:r>
              <w:br/>
            </w:r>
            <w:r>
              <w:rPr>
                <w:rFonts w:ascii="Times New Roman"/>
                <w:b w:val="false"/>
                <w:i w:val="false"/>
                <w:color w:val="000000"/>
                <w:sz w:val="20"/>
              </w:rPr>
              <w:t>
</w:t>
            </w:r>
            <w:r>
              <w:rPr>
                <w:rFonts w:ascii="Times New Roman"/>
                <w:b w:val="false"/>
                <w:i w:val="false"/>
                <w:color w:val="000000"/>
                <w:sz w:val="20"/>
              </w:rPr>
              <w:t>көшелерінің аумақтарын</w:t>
            </w:r>
            <w:r>
              <w:br/>
            </w:r>
            <w:r>
              <w:rPr>
                <w:rFonts w:ascii="Times New Roman"/>
                <w:b w:val="false"/>
                <w:i w:val="false"/>
                <w:color w:val="000000"/>
                <w:sz w:val="20"/>
              </w:rPr>
              <w:t>
</w:t>
            </w:r>
            <w:r>
              <w:rPr>
                <w:rFonts w:ascii="Times New Roman"/>
                <w:b w:val="false"/>
                <w:i w:val="false"/>
                <w:color w:val="000000"/>
                <w:sz w:val="20"/>
              </w:rPr>
              <w:t>жинау – 138500 шаршы</w:t>
            </w:r>
            <w:r>
              <w:br/>
            </w:r>
            <w:r>
              <w:rPr>
                <w:rFonts w:ascii="Times New Roman"/>
                <w:b w:val="false"/>
                <w:i w:val="false"/>
                <w:color w:val="000000"/>
                <w:sz w:val="20"/>
              </w:rPr>
              <w:t>
</w:t>
            </w:r>
            <w:r>
              <w:rPr>
                <w:rFonts w:ascii="Times New Roman"/>
                <w:b w:val="false"/>
                <w:i w:val="false"/>
                <w:color w:val="000000"/>
                <w:sz w:val="20"/>
              </w:rPr>
              <w:t>метр;</w:t>
            </w:r>
          </w:p>
          <w:p>
            <w:pPr>
              <w:spacing w:after="20"/>
              <w:ind w:left="20"/>
              <w:jc w:val="both"/>
            </w:pPr>
            <w:r>
              <w:rPr>
                <w:rFonts w:ascii="Times New Roman"/>
                <w:b w:val="false"/>
                <w:i w:val="false"/>
                <w:color w:val="000000"/>
                <w:sz w:val="20"/>
              </w:rPr>
              <w:t>орталық алаңды жинау –</w:t>
            </w:r>
            <w:r>
              <w:br/>
            </w:r>
            <w:r>
              <w:rPr>
                <w:rFonts w:ascii="Times New Roman"/>
                <w:b w:val="false"/>
                <w:i w:val="false"/>
                <w:color w:val="000000"/>
                <w:sz w:val="20"/>
              </w:rPr>
              <w:t>
</w:t>
            </w:r>
            <w:r>
              <w:rPr>
                <w:rFonts w:ascii="Times New Roman"/>
                <w:b w:val="false"/>
                <w:i w:val="false"/>
                <w:color w:val="000000"/>
                <w:sz w:val="20"/>
              </w:rPr>
              <w:t>9000 шаршы метр;</w:t>
            </w:r>
          </w:p>
          <w:p>
            <w:pPr>
              <w:spacing w:after="20"/>
              <w:ind w:left="20"/>
              <w:jc w:val="both"/>
            </w:pPr>
            <w:r>
              <w:rPr>
                <w:rFonts w:ascii="Times New Roman"/>
                <w:b w:val="false"/>
                <w:i w:val="false"/>
                <w:color w:val="000000"/>
                <w:sz w:val="20"/>
              </w:rPr>
              <w:t>село орталығындағы</w:t>
            </w:r>
            <w:r>
              <w:br/>
            </w:r>
            <w:r>
              <w:rPr>
                <w:rFonts w:ascii="Times New Roman"/>
                <w:b w:val="false"/>
                <w:i w:val="false"/>
                <w:color w:val="000000"/>
                <w:sz w:val="20"/>
              </w:rPr>
              <w:t>
</w:t>
            </w:r>
            <w:r>
              <w:rPr>
                <w:rFonts w:ascii="Times New Roman"/>
                <w:b w:val="false"/>
                <w:i w:val="false"/>
                <w:color w:val="000000"/>
                <w:sz w:val="20"/>
              </w:rPr>
              <w:t>ағаштарды және көшеттерді</w:t>
            </w:r>
            <w:r>
              <w:br/>
            </w:r>
            <w:r>
              <w:rPr>
                <w:rFonts w:ascii="Times New Roman"/>
                <w:b w:val="false"/>
                <w:i w:val="false"/>
                <w:color w:val="000000"/>
                <w:sz w:val="20"/>
              </w:rPr>
              <w:t>
</w:t>
            </w:r>
            <w:r>
              <w:rPr>
                <w:rFonts w:ascii="Times New Roman"/>
                <w:b w:val="false"/>
                <w:i w:val="false"/>
                <w:color w:val="000000"/>
                <w:sz w:val="20"/>
              </w:rPr>
              <w:t>қию – 150 дана;</w:t>
            </w:r>
          </w:p>
          <w:p>
            <w:pPr>
              <w:spacing w:after="20"/>
              <w:ind w:left="20"/>
              <w:jc w:val="both"/>
            </w:pPr>
            <w:r>
              <w:rPr>
                <w:rFonts w:ascii="Times New Roman"/>
                <w:b w:val="false"/>
                <w:i w:val="false"/>
                <w:color w:val="000000"/>
                <w:sz w:val="20"/>
              </w:rPr>
              <w:t>Пацаев, Қостанай</w:t>
            </w:r>
            <w:r>
              <w:br/>
            </w:r>
            <w:r>
              <w:rPr>
                <w:rFonts w:ascii="Times New Roman"/>
                <w:b w:val="false"/>
                <w:i w:val="false"/>
                <w:color w:val="000000"/>
                <w:sz w:val="20"/>
              </w:rPr>
              <w:t>
</w:t>
            </w:r>
            <w:r>
              <w:rPr>
                <w:rFonts w:ascii="Times New Roman"/>
                <w:b w:val="false"/>
                <w:i w:val="false"/>
                <w:color w:val="000000"/>
                <w:sz w:val="20"/>
              </w:rPr>
              <w:t>көшелерінде ағаштарды</w:t>
            </w:r>
            <w:r>
              <w:br/>
            </w:r>
            <w:r>
              <w:rPr>
                <w:rFonts w:ascii="Times New Roman"/>
                <w:b w:val="false"/>
                <w:i w:val="false"/>
                <w:color w:val="000000"/>
                <w:sz w:val="20"/>
              </w:rPr>
              <w:t>
</w:t>
            </w:r>
            <w:r>
              <w:rPr>
                <w:rFonts w:ascii="Times New Roman"/>
                <w:b w:val="false"/>
                <w:i w:val="false"/>
                <w:color w:val="000000"/>
                <w:sz w:val="20"/>
              </w:rPr>
              <w:t>отырғызу – 1250 дана;</w:t>
            </w:r>
          </w:p>
          <w:p>
            <w:pPr>
              <w:spacing w:after="20"/>
              <w:ind w:left="20"/>
              <w:jc w:val="both"/>
            </w:pPr>
            <w:r>
              <w:rPr>
                <w:rFonts w:ascii="Times New Roman"/>
                <w:b w:val="false"/>
                <w:i w:val="false"/>
                <w:color w:val="000000"/>
                <w:sz w:val="20"/>
              </w:rPr>
              <w:t>село орталығында</w:t>
            </w:r>
            <w:r>
              <w:br/>
            </w:r>
            <w:r>
              <w:rPr>
                <w:rFonts w:ascii="Times New Roman"/>
                <w:b w:val="false"/>
                <w:i w:val="false"/>
                <w:color w:val="000000"/>
                <w:sz w:val="20"/>
              </w:rPr>
              <w:t>
</w:t>
            </w:r>
            <w:r>
              <w:rPr>
                <w:rFonts w:ascii="Times New Roman"/>
                <w:b w:val="false"/>
                <w:i w:val="false"/>
                <w:color w:val="000000"/>
                <w:sz w:val="20"/>
              </w:rPr>
              <w:t>саябақтар отырғызу, үнемі</w:t>
            </w:r>
            <w:r>
              <w:br/>
            </w:r>
            <w:r>
              <w:rPr>
                <w:rFonts w:ascii="Times New Roman"/>
                <w:b w:val="false"/>
                <w:i w:val="false"/>
                <w:color w:val="000000"/>
                <w:sz w:val="20"/>
              </w:rPr>
              <w:t>
</w:t>
            </w:r>
            <w:r>
              <w:rPr>
                <w:rFonts w:ascii="Times New Roman"/>
                <w:b w:val="false"/>
                <w:i w:val="false"/>
                <w:color w:val="000000"/>
                <w:sz w:val="20"/>
              </w:rPr>
              <w:t>суару және шөп отау – 50</w:t>
            </w:r>
            <w:r>
              <w:br/>
            </w:r>
            <w:r>
              <w:rPr>
                <w:rFonts w:ascii="Times New Roman"/>
                <w:b w:val="false"/>
                <w:i w:val="false"/>
                <w:color w:val="000000"/>
                <w:sz w:val="20"/>
              </w:rPr>
              <w:t>
</w:t>
            </w:r>
            <w:r>
              <w:rPr>
                <w:rFonts w:ascii="Times New Roman"/>
                <w:b w:val="false"/>
                <w:i w:val="false"/>
                <w:color w:val="000000"/>
                <w:sz w:val="20"/>
              </w:rPr>
              <w:t>шаршы метр;</w:t>
            </w:r>
          </w:p>
          <w:p>
            <w:pPr>
              <w:spacing w:after="20"/>
              <w:ind w:left="20"/>
              <w:jc w:val="both"/>
            </w:pPr>
            <w:r>
              <w:rPr>
                <w:rFonts w:ascii="Times New Roman"/>
                <w:b w:val="false"/>
                <w:i w:val="false"/>
                <w:color w:val="000000"/>
                <w:sz w:val="20"/>
              </w:rPr>
              <w:t>село орталығындағы</w:t>
            </w:r>
            <w:r>
              <w:br/>
            </w:r>
            <w:r>
              <w:rPr>
                <w:rFonts w:ascii="Times New Roman"/>
                <w:b w:val="false"/>
                <w:i w:val="false"/>
                <w:color w:val="000000"/>
                <w:sz w:val="20"/>
              </w:rPr>
              <w:t>
</w:t>
            </w:r>
            <w:r>
              <w:rPr>
                <w:rFonts w:ascii="Times New Roman"/>
                <w:b w:val="false"/>
                <w:i w:val="false"/>
                <w:color w:val="000000"/>
                <w:sz w:val="20"/>
              </w:rPr>
              <w:t>ескерткішті ақтау – 50</w:t>
            </w:r>
            <w:r>
              <w:br/>
            </w:r>
            <w:r>
              <w:rPr>
                <w:rFonts w:ascii="Times New Roman"/>
                <w:b w:val="false"/>
                <w:i w:val="false"/>
                <w:color w:val="000000"/>
                <w:sz w:val="20"/>
              </w:rPr>
              <w:t>
</w:t>
            </w:r>
            <w:r>
              <w:rPr>
                <w:rFonts w:ascii="Times New Roman"/>
                <w:b w:val="false"/>
                <w:i w:val="false"/>
                <w:color w:val="000000"/>
                <w:sz w:val="20"/>
              </w:rPr>
              <w:t>шаршы метр;</w:t>
            </w:r>
          </w:p>
          <w:p>
            <w:pPr>
              <w:spacing w:after="20"/>
              <w:ind w:left="20"/>
              <w:jc w:val="both"/>
            </w:pPr>
            <w:r>
              <w:rPr>
                <w:rFonts w:ascii="Times New Roman"/>
                <w:b w:val="false"/>
                <w:i w:val="false"/>
                <w:color w:val="000000"/>
                <w:sz w:val="20"/>
              </w:rPr>
              <w:t>Гагарин, Ленин көшелерін</w:t>
            </w:r>
            <w:r>
              <w:br/>
            </w:r>
            <w:r>
              <w:rPr>
                <w:rFonts w:ascii="Times New Roman"/>
                <w:b w:val="false"/>
                <w:i w:val="false"/>
                <w:color w:val="000000"/>
                <w:sz w:val="20"/>
              </w:rPr>
              <w:t>
</w:t>
            </w:r>
            <w:r>
              <w:rPr>
                <w:rFonts w:ascii="Times New Roman"/>
                <w:b w:val="false"/>
                <w:i w:val="false"/>
                <w:color w:val="000000"/>
                <w:sz w:val="20"/>
              </w:rPr>
              <w:t>жинау, оған іргелес</w:t>
            </w:r>
            <w:r>
              <w:br/>
            </w:r>
            <w:r>
              <w:rPr>
                <w:rFonts w:ascii="Times New Roman"/>
                <w:b w:val="false"/>
                <w:i w:val="false"/>
                <w:color w:val="000000"/>
                <w:sz w:val="20"/>
              </w:rPr>
              <w:t>
</w:t>
            </w:r>
            <w:r>
              <w:rPr>
                <w:rFonts w:ascii="Times New Roman"/>
                <w:b w:val="false"/>
                <w:i w:val="false"/>
                <w:color w:val="000000"/>
                <w:sz w:val="20"/>
              </w:rPr>
              <w:t>аумақтарын жинау – 900</w:t>
            </w:r>
            <w:r>
              <w:br/>
            </w:r>
            <w:r>
              <w:rPr>
                <w:rFonts w:ascii="Times New Roman"/>
                <w:b w:val="false"/>
                <w:i w:val="false"/>
                <w:color w:val="000000"/>
                <w:sz w:val="20"/>
              </w:rPr>
              <w:t>
</w:t>
            </w:r>
            <w:r>
              <w:rPr>
                <w:rFonts w:ascii="Times New Roman"/>
                <w:b w:val="false"/>
                <w:i w:val="false"/>
                <w:color w:val="000000"/>
                <w:sz w:val="20"/>
              </w:rPr>
              <w:t>шаршы метр, құрылыс</w:t>
            </w:r>
            <w:r>
              <w:br/>
            </w:r>
            <w:r>
              <w:rPr>
                <w:rFonts w:ascii="Times New Roman"/>
                <w:b w:val="false"/>
                <w:i w:val="false"/>
                <w:color w:val="000000"/>
                <w:sz w:val="20"/>
              </w:rPr>
              <w:t>
</w:t>
            </w:r>
            <w:r>
              <w:rPr>
                <w:rFonts w:ascii="Times New Roman"/>
                <w:b w:val="false"/>
                <w:i w:val="false"/>
                <w:color w:val="000000"/>
                <w:sz w:val="20"/>
              </w:rPr>
              <w:t>қоқыстарын тиеу – 30</w:t>
            </w:r>
            <w:r>
              <w:br/>
            </w:r>
            <w:r>
              <w:rPr>
                <w:rFonts w:ascii="Times New Roman"/>
                <w:b w:val="false"/>
                <w:i w:val="false"/>
                <w:color w:val="000000"/>
                <w:sz w:val="20"/>
              </w:rPr>
              <w:t>
</w:t>
            </w:r>
            <w:r>
              <w:rPr>
                <w:rFonts w:ascii="Times New Roman"/>
                <w:b w:val="false"/>
                <w:i w:val="false"/>
                <w:color w:val="000000"/>
                <w:sz w:val="20"/>
              </w:rPr>
              <w:t>тонна.</w:t>
            </w:r>
          </w:p>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w:t>
            </w:r>
            <w:r>
              <w:rPr>
                <w:rFonts w:ascii="Times New Roman"/>
                <w:b w:val="false"/>
                <w:i w:val="false"/>
                <w:color w:val="000000"/>
                <w:sz w:val="20"/>
              </w:rPr>
              <w:t>медициналық-санитарлық</w:t>
            </w:r>
            <w:r>
              <w:br/>
            </w:r>
            <w:r>
              <w:rPr>
                <w:rFonts w:ascii="Times New Roman"/>
                <w:b w:val="false"/>
                <w:i w:val="false"/>
                <w:color w:val="000000"/>
                <w:sz w:val="20"/>
              </w:rPr>
              <w:t>
</w:t>
            </w:r>
            <w:r>
              <w:rPr>
                <w:rFonts w:ascii="Times New Roman"/>
                <w:b w:val="false"/>
                <w:i w:val="false"/>
                <w:color w:val="000000"/>
                <w:sz w:val="20"/>
              </w:rPr>
              <w:t>көмек орталығын</w:t>
            </w:r>
            <w:r>
              <w:br/>
            </w:r>
            <w:r>
              <w:rPr>
                <w:rFonts w:ascii="Times New Roman"/>
                <w:b w:val="false"/>
                <w:i w:val="false"/>
                <w:color w:val="000000"/>
                <w:sz w:val="20"/>
              </w:rPr>
              <w:t>
</w:t>
            </w:r>
            <w:r>
              <w:rPr>
                <w:rFonts w:ascii="Times New Roman"/>
                <w:b w:val="false"/>
                <w:i w:val="false"/>
                <w:color w:val="000000"/>
                <w:sz w:val="20"/>
              </w:rPr>
              <w:t>ақтауға,сырлауға қатысу –</w:t>
            </w:r>
            <w:r>
              <w:br/>
            </w:r>
            <w:r>
              <w:rPr>
                <w:rFonts w:ascii="Times New Roman"/>
                <w:b w:val="false"/>
                <w:i w:val="false"/>
                <w:color w:val="000000"/>
                <w:sz w:val="20"/>
              </w:rPr>
              <w:t>
</w:t>
            </w:r>
            <w:r>
              <w:rPr>
                <w:rFonts w:ascii="Times New Roman"/>
                <w:b w:val="false"/>
                <w:i w:val="false"/>
                <w:color w:val="000000"/>
                <w:sz w:val="20"/>
              </w:rPr>
              <w:t>1390 шаршы метр.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Диевка селосын</w:t>
            </w:r>
            <w:r>
              <w:br/>
            </w:r>
            <w:r>
              <w:rPr>
                <w:rFonts w:ascii="Times New Roman"/>
                <w:b w:val="false"/>
                <w:i w:val="false"/>
                <w:color w:val="000000"/>
                <w:sz w:val="20"/>
              </w:rPr>
              <w:t>
</w:t>
            </w:r>
            <w:r>
              <w:rPr>
                <w:rFonts w:ascii="Times New Roman"/>
                <w:b w:val="false"/>
                <w:i w:val="false"/>
                <w:color w:val="000000"/>
                <w:sz w:val="20"/>
              </w:rPr>
              <w:t>абаттандыру:</w:t>
            </w:r>
          </w:p>
          <w:p>
            <w:pPr>
              <w:spacing w:after="20"/>
              <w:ind w:left="20"/>
              <w:jc w:val="both"/>
            </w:pPr>
            <w:r>
              <w:rPr>
                <w:rFonts w:ascii="Times New Roman"/>
                <w:b w:val="false"/>
                <w:i w:val="false"/>
                <w:color w:val="000000"/>
                <w:sz w:val="20"/>
              </w:rPr>
              <w:t>Абай, Мир, Ленин,</w:t>
            </w:r>
            <w:r>
              <w:br/>
            </w:r>
            <w:r>
              <w:rPr>
                <w:rFonts w:ascii="Times New Roman"/>
                <w:b w:val="false"/>
                <w:i w:val="false"/>
                <w:color w:val="000000"/>
                <w:sz w:val="20"/>
              </w:rPr>
              <w:t>
</w:t>
            </w:r>
            <w:r>
              <w:rPr>
                <w:rFonts w:ascii="Times New Roman"/>
                <w:b w:val="false"/>
                <w:i w:val="false"/>
                <w:color w:val="000000"/>
                <w:sz w:val="20"/>
              </w:rPr>
              <w:t>Майлин,Комсомол,</w:t>
            </w:r>
            <w:r>
              <w:br/>
            </w:r>
            <w:r>
              <w:rPr>
                <w:rFonts w:ascii="Times New Roman"/>
                <w:b w:val="false"/>
                <w:i w:val="false"/>
                <w:color w:val="000000"/>
                <w:sz w:val="20"/>
              </w:rPr>
              <w:t>
</w:t>
            </w:r>
            <w:r>
              <w:rPr>
                <w:rFonts w:ascii="Times New Roman"/>
                <w:b w:val="false"/>
                <w:i w:val="false"/>
                <w:color w:val="000000"/>
                <w:sz w:val="20"/>
              </w:rPr>
              <w:t>Баймағамбетов, Рысқұлов</w:t>
            </w:r>
            <w:r>
              <w:br/>
            </w:r>
            <w:r>
              <w:rPr>
                <w:rFonts w:ascii="Times New Roman"/>
                <w:b w:val="false"/>
                <w:i w:val="false"/>
                <w:color w:val="000000"/>
                <w:sz w:val="20"/>
              </w:rPr>
              <w:t>
</w:t>
            </w:r>
            <w:r>
              <w:rPr>
                <w:rFonts w:ascii="Times New Roman"/>
                <w:b w:val="false"/>
                <w:i w:val="false"/>
                <w:color w:val="000000"/>
                <w:sz w:val="20"/>
              </w:rPr>
              <w:t>көшелері аумақтарын жинау</w:t>
            </w:r>
            <w:r>
              <w:br/>
            </w:r>
            <w:r>
              <w:rPr>
                <w:rFonts w:ascii="Times New Roman"/>
                <w:b w:val="false"/>
                <w:i w:val="false"/>
                <w:color w:val="000000"/>
                <w:sz w:val="20"/>
              </w:rPr>
              <w:t>
</w:t>
            </w:r>
            <w:r>
              <w:rPr>
                <w:rFonts w:ascii="Times New Roman"/>
                <w:b w:val="false"/>
                <w:i w:val="false"/>
                <w:color w:val="000000"/>
                <w:sz w:val="20"/>
              </w:rPr>
              <w:t>– 160000 шаршы метр;</w:t>
            </w:r>
          </w:p>
          <w:p>
            <w:pPr>
              <w:spacing w:after="20"/>
              <w:ind w:left="20"/>
              <w:jc w:val="both"/>
            </w:pPr>
            <w:r>
              <w:rPr>
                <w:rFonts w:ascii="Times New Roman"/>
                <w:b w:val="false"/>
                <w:i w:val="false"/>
                <w:color w:val="000000"/>
                <w:sz w:val="20"/>
              </w:rPr>
              <w:t>Мәдениет үйіне іргелес</w:t>
            </w:r>
            <w:r>
              <w:br/>
            </w:r>
            <w:r>
              <w:rPr>
                <w:rFonts w:ascii="Times New Roman"/>
                <w:b w:val="false"/>
                <w:i w:val="false"/>
                <w:color w:val="000000"/>
                <w:sz w:val="20"/>
              </w:rPr>
              <w:t>
</w:t>
            </w:r>
            <w:r>
              <w:rPr>
                <w:rFonts w:ascii="Times New Roman"/>
                <w:b w:val="false"/>
                <w:i w:val="false"/>
                <w:color w:val="000000"/>
                <w:sz w:val="20"/>
              </w:rPr>
              <w:t>шағын саябақты, аумақты</w:t>
            </w:r>
            <w:r>
              <w:br/>
            </w:r>
            <w:r>
              <w:rPr>
                <w:rFonts w:ascii="Times New Roman"/>
                <w:b w:val="false"/>
                <w:i w:val="false"/>
                <w:color w:val="000000"/>
                <w:sz w:val="20"/>
              </w:rPr>
              <w:t>
</w:t>
            </w:r>
            <w:r>
              <w:rPr>
                <w:rFonts w:ascii="Times New Roman"/>
                <w:b w:val="false"/>
                <w:i w:val="false"/>
                <w:color w:val="000000"/>
                <w:sz w:val="20"/>
              </w:rPr>
              <w:t>жинау – 10400 шаршы метр;</w:t>
            </w:r>
          </w:p>
          <w:p>
            <w:pPr>
              <w:spacing w:after="20"/>
              <w:ind w:left="20"/>
              <w:jc w:val="both"/>
            </w:pPr>
            <w:r>
              <w:rPr>
                <w:rFonts w:ascii="Times New Roman"/>
                <w:b w:val="false"/>
                <w:i w:val="false"/>
                <w:color w:val="000000"/>
                <w:sz w:val="20"/>
              </w:rPr>
              <w:t>Абай, Мир, Ленин көшелері</w:t>
            </w:r>
            <w:r>
              <w:br/>
            </w:r>
            <w:r>
              <w:rPr>
                <w:rFonts w:ascii="Times New Roman"/>
                <w:b w:val="false"/>
                <w:i w:val="false"/>
                <w:color w:val="000000"/>
                <w:sz w:val="20"/>
              </w:rPr>
              <w:t>
</w:t>
            </w:r>
            <w:r>
              <w:rPr>
                <w:rFonts w:ascii="Times New Roman"/>
                <w:b w:val="false"/>
                <w:i w:val="false"/>
                <w:color w:val="000000"/>
                <w:sz w:val="20"/>
              </w:rPr>
              <w:t>бойындағы қоршауды және</w:t>
            </w:r>
            <w:r>
              <w:br/>
            </w:r>
            <w:r>
              <w:rPr>
                <w:rFonts w:ascii="Times New Roman"/>
                <w:b w:val="false"/>
                <w:i w:val="false"/>
                <w:color w:val="000000"/>
                <w:sz w:val="20"/>
              </w:rPr>
              <w:t>
</w:t>
            </w:r>
            <w:r>
              <w:rPr>
                <w:rFonts w:ascii="Times New Roman"/>
                <w:b w:val="false"/>
                <w:i w:val="false"/>
                <w:color w:val="000000"/>
                <w:sz w:val="20"/>
              </w:rPr>
              <w:t>жиектастарды ақтау – 180</w:t>
            </w:r>
            <w:r>
              <w:br/>
            </w:r>
            <w:r>
              <w:rPr>
                <w:rFonts w:ascii="Times New Roman"/>
                <w:b w:val="false"/>
                <w:i w:val="false"/>
                <w:color w:val="000000"/>
                <w:sz w:val="20"/>
              </w:rPr>
              <w:t>
</w:t>
            </w:r>
            <w:r>
              <w:rPr>
                <w:rFonts w:ascii="Times New Roman"/>
                <w:b w:val="false"/>
                <w:i w:val="false"/>
                <w:color w:val="000000"/>
                <w:sz w:val="20"/>
              </w:rPr>
              <w:t>шаршы метр;</w:t>
            </w:r>
          </w:p>
          <w:p>
            <w:pPr>
              <w:spacing w:after="20"/>
              <w:ind w:left="20"/>
              <w:jc w:val="both"/>
            </w:pPr>
            <w:r>
              <w:rPr>
                <w:rFonts w:ascii="Times New Roman"/>
                <w:b w:val="false"/>
                <w:i w:val="false"/>
                <w:color w:val="000000"/>
                <w:sz w:val="20"/>
              </w:rPr>
              <w:t>ағаштар отырғызу – 100</w:t>
            </w:r>
            <w:r>
              <w:br/>
            </w:r>
            <w:r>
              <w:rPr>
                <w:rFonts w:ascii="Times New Roman"/>
                <w:b w:val="false"/>
                <w:i w:val="false"/>
                <w:color w:val="000000"/>
                <w:sz w:val="20"/>
              </w:rPr>
              <w:t>
</w:t>
            </w:r>
            <w:r>
              <w:rPr>
                <w:rFonts w:ascii="Times New Roman"/>
                <w:b w:val="false"/>
                <w:i w:val="false"/>
                <w:color w:val="000000"/>
                <w:sz w:val="20"/>
              </w:rPr>
              <w:t>дана;</w:t>
            </w:r>
          </w:p>
          <w:p>
            <w:pPr>
              <w:spacing w:after="20"/>
              <w:ind w:left="20"/>
              <w:jc w:val="both"/>
            </w:pPr>
            <w:r>
              <w:rPr>
                <w:rFonts w:ascii="Times New Roman"/>
                <w:b w:val="false"/>
                <w:i w:val="false"/>
                <w:color w:val="000000"/>
                <w:sz w:val="20"/>
              </w:rPr>
              <w:t>ағаштарды және көшеттерді</w:t>
            </w:r>
            <w:r>
              <w:br/>
            </w:r>
            <w:r>
              <w:rPr>
                <w:rFonts w:ascii="Times New Roman"/>
                <w:b w:val="false"/>
                <w:i w:val="false"/>
                <w:color w:val="000000"/>
                <w:sz w:val="20"/>
              </w:rPr>
              <w:t>
</w:t>
            </w:r>
            <w:r>
              <w:rPr>
                <w:rFonts w:ascii="Times New Roman"/>
                <w:b w:val="false"/>
                <w:i w:val="false"/>
                <w:color w:val="000000"/>
                <w:sz w:val="20"/>
              </w:rPr>
              <w:t>қию – 500 дана;</w:t>
            </w:r>
          </w:p>
          <w:p>
            <w:pPr>
              <w:spacing w:after="20"/>
              <w:ind w:left="20"/>
              <w:jc w:val="both"/>
            </w:pPr>
            <w:r>
              <w:rPr>
                <w:rFonts w:ascii="Times New Roman"/>
                <w:b w:val="false"/>
                <w:i w:val="false"/>
                <w:color w:val="000000"/>
                <w:sz w:val="20"/>
              </w:rPr>
              <w:t>ағаштарды ақтау – 500</w:t>
            </w:r>
            <w:r>
              <w:br/>
            </w:r>
            <w:r>
              <w:rPr>
                <w:rFonts w:ascii="Times New Roman"/>
                <w:b w:val="false"/>
                <w:i w:val="false"/>
                <w:color w:val="000000"/>
                <w:sz w:val="20"/>
              </w:rPr>
              <w:t>
</w:t>
            </w:r>
            <w:r>
              <w:rPr>
                <w:rFonts w:ascii="Times New Roman"/>
                <w:b w:val="false"/>
                <w:i w:val="false"/>
                <w:color w:val="000000"/>
                <w:sz w:val="20"/>
              </w:rPr>
              <w:t>дана, бағандарды бояу –</w:t>
            </w:r>
            <w:r>
              <w:br/>
            </w:r>
            <w:r>
              <w:rPr>
                <w:rFonts w:ascii="Times New Roman"/>
                <w:b w:val="false"/>
                <w:i w:val="false"/>
                <w:color w:val="000000"/>
                <w:sz w:val="20"/>
              </w:rPr>
              <w:t>
</w:t>
            </w:r>
            <w:r>
              <w:rPr>
                <w:rFonts w:ascii="Times New Roman"/>
                <w:b w:val="false"/>
                <w:i w:val="false"/>
                <w:color w:val="000000"/>
                <w:sz w:val="20"/>
              </w:rPr>
              <w:t>60 дана;</w:t>
            </w:r>
          </w:p>
          <w:p>
            <w:pPr>
              <w:spacing w:after="20"/>
              <w:ind w:left="20"/>
              <w:jc w:val="both"/>
            </w:pPr>
            <w:r>
              <w:rPr>
                <w:rFonts w:ascii="Times New Roman"/>
                <w:b w:val="false"/>
                <w:i w:val="false"/>
                <w:color w:val="000000"/>
                <w:sz w:val="20"/>
              </w:rPr>
              <w:t>село орталығында</w:t>
            </w:r>
            <w:r>
              <w:br/>
            </w:r>
            <w:r>
              <w:rPr>
                <w:rFonts w:ascii="Times New Roman"/>
                <w:b w:val="false"/>
                <w:i w:val="false"/>
                <w:color w:val="000000"/>
                <w:sz w:val="20"/>
              </w:rPr>
              <w:t>
</w:t>
            </w:r>
            <w:r>
              <w:rPr>
                <w:rFonts w:ascii="Times New Roman"/>
                <w:b w:val="false"/>
                <w:i w:val="false"/>
                <w:color w:val="000000"/>
                <w:sz w:val="20"/>
              </w:rPr>
              <w:t>саябақтар отырғызу, үнемі</w:t>
            </w:r>
            <w:r>
              <w:br/>
            </w:r>
            <w:r>
              <w:rPr>
                <w:rFonts w:ascii="Times New Roman"/>
                <w:b w:val="false"/>
                <w:i w:val="false"/>
                <w:color w:val="000000"/>
                <w:sz w:val="20"/>
              </w:rPr>
              <w:t>
</w:t>
            </w:r>
            <w:r>
              <w:rPr>
                <w:rFonts w:ascii="Times New Roman"/>
                <w:b w:val="false"/>
                <w:i w:val="false"/>
                <w:color w:val="000000"/>
                <w:sz w:val="20"/>
              </w:rPr>
              <w:t>суару және шөп отау – 80</w:t>
            </w:r>
            <w:r>
              <w:br/>
            </w:r>
            <w:r>
              <w:rPr>
                <w:rFonts w:ascii="Times New Roman"/>
                <w:b w:val="false"/>
                <w:i w:val="false"/>
                <w:color w:val="000000"/>
                <w:sz w:val="20"/>
              </w:rPr>
              <w:t>
</w:t>
            </w:r>
            <w:r>
              <w:rPr>
                <w:rFonts w:ascii="Times New Roman"/>
                <w:b w:val="false"/>
                <w:i w:val="false"/>
                <w:color w:val="000000"/>
                <w:sz w:val="20"/>
              </w:rPr>
              <w:t>шаршы метр;</w:t>
            </w:r>
          </w:p>
          <w:p>
            <w:pPr>
              <w:spacing w:after="20"/>
              <w:ind w:left="20"/>
              <w:jc w:val="both"/>
            </w:pPr>
            <w:r>
              <w:rPr>
                <w:rFonts w:ascii="Times New Roman"/>
                <w:b w:val="false"/>
                <w:i w:val="false"/>
                <w:color w:val="000000"/>
                <w:sz w:val="20"/>
              </w:rPr>
              <w:t>отырғызған шағын</w:t>
            </w:r>
            <w:r>
              <w:br/>
            </w:r>
            <w:r>
              <w:rPr>
                <w:rFonts w:ascii="Times New Roman"/>
                <w:b w:val="false"/>
                <w:i w:val="false"/>
                <w:color w:val="000000"/>
                <w:sz w:val="20"/>
              </w:rPr>
              <w:t>
</w:t>
            </w:r>
            <w:r>
              <w:rPr>
                <w:rFonts w:ascii="Times New Roman"/>
                <w:b w:val="false"/>
                <w:i w:val="false"/>
                <w:color w:val="000000"/>
                <w:sz w:val="20"/>
              </w:rPr>
              <w:t>саябақтарды күн сайын</w:t>
            </w:r>
            <w:r>
              <w:br/>
            </w:r>
            <w:r>
              <w:rPr>
                <w:rFonts w:ascii="Times New Roman"/>
                <w:b w:val="false"/>
                <w:i w:val="false"/>
                <w:color w:val="000000"/>
                <w:sz w:val="20"/>
              </w:rPr>
              <w:t>
</w:t>
            </w:r>
            <w:r>
              <w:rPr>
                <w:rFonts w:ascii="Times New Roman"/>
                <w:b w:val="false"/>
                <w:i w:val="false"/>
                <w:color w:val="000000"/>
                <w:sz w:val="20"/>
              </w:rPr>
              <w:t>суару және шөп отау – 180</w:t>
            </w:r>
            <w:r>
              <w:br/>
            </w:r>
            <w:r>
              <w:rPr>
                <w:rFonts w:ascii="Times New Roman"/>
                <w:b w:val="false"/>
                <w:i w:val="false"/>
                <w:color w:val="000000"/>
                <w:sz w:val="20"/>
              </w:rPr>
              <w:t>
</w:t>
            </w:r>
            <w:r>
              <w:rPr>
                <w:rFonts w:ascii="Times New Roman"/>
                <w:b w:val="false"/>
                <w:i w:val="false"/>
                <w:color w:val="000000"/>
                <w:sz w:val="20"/>
              </w:rPr>
              <w:t>шаршы метр;</w:t>
            </w:r>
          </w:p>
          <w:p>
            <w:pPr>
              <w:spacing w:after="20"/>
              <w:ind w:left="20"/>
              <w:jc w:val="both"/>
            </w:pPr>
            <w:r>
              <w:rPr>
                <w:rFonts w:ascii="Times New Roman"/>
                <w:b w:val="false"/>
                <w:i w:val="false"/>
                <w:color w:val="000000"/>
                <w:sz w:val="20"/>
              </w:rPr>
              <w:t>село орталығындағы</w:t>
            </w:r>
            <w:r>
              <w:br/>
            </w:r>
            <w:r>
              <w:rPr>
                <w:rFonts w:ascii="Times New Roman"/>
                <w:b w:val="false"/>
                <w:i w:val="false"/>
                <w:color w:val="000000"/>
                <w:sz w:val="20"/>
              </w:rPr>
              <w:t>
</w:t>
            </w:r>
            <w:r>
              <w:rPr>
                <w:rFonts w:ascii="Times New Roman"/>
                <w:b w:val="false"/>
                <w:i w:val="false"/>
                <w:color w:val="000000"/>
                <w:sz w:val="20"/>
              </w:rPr>
              <w:t>ескерткішті ақтау – 63</w:t>
            </w:r>
            <w:r>
              <w:br/>
            </w:r>
            <w:r>
              <w:rPr>
                <w:rFonts w:ascii="Times New Roman"/>
                <w:b w:val="false"/>
                <w:i w:val="false"/>
                <w:color w:val="000000"/>
                <w:sz w:val="20"/>
              </w:rPr>
              <w:t>
</w:t>
            </w:r>
            <w:r>
              <w:rPr>
                <w:rFonts w:ascii="Times New Roman"/>
                <w:b w:val="false"/>
                <w:i w:val="false"/>
                <w:color w:val="000000"/>
                <w:sz w:val="20"/>
              </w:rPr>
              <w:t>шаршы метр.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Октябрь селосын</w:t>
            </w:r>
            <w:r>
              <w:br/>
            </w:r>
            <w:r>
              <w:rPr>
                <w:rFonts w:ascii="Times New Roman"/>
                <w:b w:val="false"/>
                <w:i w:val="false"/>
                <w:color w:val="000000"/>
                <w:sz w:val="20"/>
              </w:rPr>
              <w:t>
</w:t>
            </w:r>
            <w:r>
              <w:rPr>
                <w:rFonts w:ascii="Times New Roman"/>
                <w:b w:val="false"/>
                <w:i w:val="false"/>
                <w:color w:val="000000"/>
                <w:sz w:val="20"/>
              </w:rPr>
              <w:t>абаттандыру:</w:t>
            </w:r>
          </w:p>
          <w:p>
            <w:pPr>
              <w:spacing w:after="20"/>
              <w:ind w:left="20"/>
              <w:jc w:val="both"/>
            </w:pPr>
            <w:r>
              <w:rPr>
                <w:rFonts w:ascii="Times New Roman"/>
                <w:b w:val="false"/>
                <w:i w:val="false"/>
                <w:color w:val="000000"/>
                <w:sz w:val="20"/>
              </w:rPr>
              <w:t>Баймағамбетов, Ленин,</w:t>
            </w:r>
            <w:r>
              <w:br/>
            </w:r>
            <w:r>
              <w:rPr>
                <w:rFonts w:ascii="Times New Roman"/>
                <w:b w:val="false"/>
                <w:i w:val="false"/>
                <w:color w:val="000000"/>
                <w:sz w:val="20"/>
              </w:rPr>
              <w:t>
</w:t>
            </w:r>
            <w:r>
              <w:rPr>
                <w:rFonts w:ascii="Times New Roman"/>
                <w:b w:val="false"/>
                <w:i w:val="false"/>
                <w:color w:val="000000"/>
                <w:sz w:val="20"/>
              </w:rPr>
              <w:t>Қазақстанның 60 жылдығы</w:t>
            </w:r>
            <w:r>
              <w:br/>
            </w:r>
            <w:r>
              <w:rPr>
                <w:rFonts w:ascii="Times New Roman"/>
                <w:b w:val="false"/>
                <w:i w:val="false"/>
                <w:color w:val="000000"/>
                <w:sz w:val="20"/>
              </w:rPr>
              <w:t>
</w:t>
            </w:r>
            <w:r>
              <w:rPr>
                <w:rFonts w:ascii="Times New Roman"/>
                <w:b w:val="false"/>
                <w:i w:val="false"/>
                <w:color w:val="000000"/>
                <w:sz w:val="20"/>
              </w:rPr>
              <w:t>көшелерінің аумақтарын</w:t>
            </w:r>
            <w:r>
              <w:br/>
            </w:r>
            <w:r>
              <w:rPr>
                <w:rFonts w:ascii="Times New Roman"/>
                <w:b w:val="false"/>
                <w:i w:val="false"/>
                <w:color w:val="000000"/>
                <w:sz w:val="20"/>
              </w:rPr>
              <w:t>
</w:t>
            </w:r>
            <w:r>
              <w:rPr>
                <w:rFonts w:ascii="Times New Roman"/>
                <w:b w:val="false"/>
                <w:i w:val="false"/>
                <w:color w:val="000000"/>
                <w:sz w:val="20"/>
              </w:rPr>
              <w:t>жинау – 17000 шаршы метр;</w:t>
            </w:r>
          </w:p>
          <w:p>
            <w:pPr>
              <w:spacing w:after="20"/>
              <w:ind w:left="20"/>
              <w:jc w:val="both"/>
            </w:pPr>
            <w:r>
              <w:rPr>
                <w:rFonts w:ascii="Times New Roman"/>
                <w:b w:val="false"/>
                <w:i w:val="false"/>
                <w:color w:val="000000"/>
                <w:sz w:val="20"/>
              </w:rPr>
              <w:t>орталық алаңды және</w:t>
            </w:r>
            <w:r>
              <w:br/>
            </w:r>
            <w:r>
              <w:rPr>
                <w:rFonts w:ascii="Times New Roman"/>
                <w:b w:val="false"/>
                <w:i w:val="false"/>
                <w:color w:val="000000"/>
                <w:sz w:val="20"/>
              </w:rPr>
              <w:t>
</w:t>
            </w:r>
            <w:r>
              <w:rPr>
                <w:rFonts w:ascii="Times New Roman"/>
                <w:b w:val="false"/>
                <w:i w:val="false"/>
                <w:color w:val="000000"/>
                <w:sz w:val="20"/>
              </w:rPr>
              <w:t>Мәдениет үйіне,</w:t>
            </w:r>
            <w:r>
              <w:br/>
            </w:r>
            <w:r>
              <w:rPr>
                <w:rFonts w:ascii="Times New Roman"/>
                <w:b w:val="false"/>
                <w:i w:val="false"/>
                <w:color w:val="000000"/>
                <w:sz w:val="20"/>
              </w:rPr>
              <w:t>
</w:t>
            </w:r>
            <w:r>
              <w:rPr>
                <w:rFonts w:ascii="Times New Roman"/>
                <w:b w:val="false"/>
                <w:i w:val="false"/>
                <w:color w:val="000000"/>
                <w:sz w:val="20"/>
              </w:rPr>
              <w:t>дәрігерлік амбулаторияға</w:t>
            </w:r>
            <w:r>
              <w:br/>
            </w:r>
            <w:r>
              <w:rPr>
                <w:rFonts w:ascii="Times New Roman"/>
                <w:b w:val="false"/>
                <w:i w:val="false"/>
                <w:color w:val="000000"/>
                <w:sz w:val="20"/>
              </w:rPr>
              <w:t>
</w:t>
            </w:r>
            <w:r>
              <w:rPr>
                <w:rFonts w:ascii="Times New Roman"/>
                <w:b w:val="false"/>
                <w:i w:val="false"/>
                <w:color w:val="000000"/>
                <w:sz w:val="20"/>
              </w:rPr>
              <w:t>іргелес аумақтарды жинау</w:t>
            </w:r>
            <w:r>
              <w:br/>
            </w:r>
            <w:r>
              <w:rPr>
                <w:rFonts w:ascii="Times New Roman"/>
                <w:b w:val="false"/>
                <w:i w:val="false"/>
                <w:color w:val="000000"/>
                <w:sz w:val="20"/>
              </w:rPr>
              <w:t>
</w:t>
            </w:r>
            <w:r>
              <w:rPr>
                <w:rFonts w:ascii="Times New Roman"/>
                <w:b w:val="false"/>
                <w:i w:val="false"/>
                <w:color w:val="000000"/>
                <w:sz w:val="20"/>
              </w:rPr>
              <w:t>– 7000 шаршы метр,</w:t>
            </w:r>
            <w:r>
              <w:br/>
            </w:r>
            <w:r>
              <w:rPr>
                <w:rFonts w:ascii="Times New Roman"/>
                <w:b w:val="false"/>
                <w:i w:val="false"/>
                <w:color w:val="000000"/>
                <w:sz w:val="20"/>
              </w:rPr>
              <w:t>
</w:t>
            </w:r>
            <w:r>
              <w:rPr>
                <w:rFonts w:ascii="Times New Roman"/>
                <w:b w:val="false"/>
                <w:i w:val="false"/>
                <w:color w:val="000000"/>
                <w:sz w:val="20"/>
              </w:rPr>
              <w:t>ағаштар мен көшеттерді</w:t>
            </w:r>
            <w:r>
              <w:br/>
            </w:r>
            <w:r>
              <w:rPr>
                <w:rFonts w:ascii="Times New Roman"/>
                <w:b w:val="false"/>
                <w:i w:val="false"/>
                <w:color w:val="000000"/>
                <w:sz w:val="20"/>
              </w:rPr>
              <w:t>
</w:t>
            </w:r>
            <w:r>
              <w:rPr>
                <w:rFonts w:ascii="Times New Roman"/>
                <w:b w:val="false"/>
                <w:i w:val="false"/>
                <w:color w:val="000000"/>
                <w:sz w:val="20"/>
              </w:rPr>
              <w:t>қию – 400 дана;</w:t>
            </w:r>
          </w:p>
          <w:p>
            <w:pPr>
              <w:spacing w:after="20"/>
              <w:ind w:left="20"/>
              <w:jc w:val="both"/>
            </w:pPr>
            <w:r>
              <w:rPr>
                <w:rFonts w:ascii="Times New Roman"/>
                <w:b w:val="false"/>
                <w:i w:val="false"/>
                <w:color w:val="000000"/>
                <w:sz w:val="20"/>
              </w:rPr>
              <w:t>Баймағамбетов, Ленин</w:t>
            </w:r>
            <w:r>
              <w:br/>
            </w:r>
            <w:r>
              <w:rPr>
                <w:rFonts w:ascii="Times New Roman"/>
                <w:b w:val="false"/>
                <w:i w:val="false"/>
                <w:color w:val="000000"/>
                <w:sz w:val="20"/>
              </w:rPr>
              <w:t>
</w:t>
            </w:r>
            <w:r>
              <w:rPr>
                <w:rFonts w:ascii="Times New Roman"/>
                <w:b w:val="false"/>
                <w:i w:val="false"/>
                <w:color w:val="000000"/>
                <w:sz w:val="20"/>
              </w:rPr>
              <w:t>көшелері бойында ағаштар</w:t>
            </w:r>
            <w:r>
              <w:br/>
            </w:r>
            <w:r>
              <w:rPr>
                <w:rFonts w:ascii="Times New Roman"/>
                <w:b w:val="false"/>
                <w:i w:val="false"/>
                <w:color w:val="000000"/>
                <w:sz w:val="20"/>
              </w:rPr>
              <w:t>
</w:t>
            </w:r>
            <w:r>
              <w:rPr>
                <w:rFonts w:ascii="Times New Roman"/>
                <w:b w:val="false"/>
                <w:i w:val="false"/>
                <w:color w:val="000000"/>
                <w:sz w:val="20"/>
              </w:rPr>
              <w:t>отырғызу – 400 дана;</w:t>
            </w:r>
          </w:p>
          <w:p>
            <w:pPr>
              <w:spacing w:after="20"/>
              <w:ind w:left="20"/>
              <w:jc w:val="both"/>
            </w:pPr>
            <w:r>
              <w:rPr>
                <w:rFonts w:ascii="Times New Roman"/>
                <w:b w:val="false"/>
                <w:i w:val="false"/>
                <w:color w:val="000000"/>
                <w:sz w:val="20"/>
              </w:rPr>
              <w:t>село орталығында</w:t>
            </w:r>
            <w:r>
              <w:br/>
            </w:r>
            <w:r>
              <w:rPr>
                <w:rFonts w:ascii="Times New Roman"/>
                <w:b w:val="false"/>
                <w:i w:val="false"/>
                <w:color w:val="000000"/>
                <w:sz w:val="20"/>
              </w:rPr>
              <w:t>
</w:t>
            </w:r>
            <w:r>
              <w:rPr>
                <w:rFonts w:ascii="Times New Roman"/>
                <w:b w:val="false"/>
                <w:i w:val="false"/>
                <w:color w:val="000000"/>
                <w:sz w:val="20"/>
              </w:rPr>
              <w:t>саябақтар отырғызу, үнемі</w:t>
            </w:r>
            <w:r>
              <w:br/>
            </w:r>
            <w:r>
              <w:rPr>
                <w:rFonts w:ascii="Times New Roman"/>
                <w:b w:val="false"/>
                <w:i w:val="false"/>
                <w:color w:val="000000"/>
                <w:sz w:val="20"/>
              </w:rPr>
              <w:t>
</w:t>
            </w:r>
            <w:r>
              <w:rPr>
                <w:rFonts w:ascii="Times New Roman"/>
                <w:b w:val="false"/>
                <w:i w:val="false"/>
                <w:color w:val="000000"/>
                <w:sz w:val="20"/>
              </w:rPr>
              <w:t>суару және шөп отау – 16</w:t>
            </w:r>
            <w:r>
              <w:br/>
            </w:r>
            <w:r>
              <w:rPr>
                <w:rFonts w:ascii="Times New Roman"/>
                <w:b w:val="false"/>
                <w:i w:val="false"/>
                <w:color w:val="000000"/>
                <w:sz w:val="20"/>
              </w:rPr>
              <w:t>
</w:t>
            </w:r>
            <w:r>
              <w:rPr>
                <w:rFonts w:ascii="Times New Roman"/>
                <w:b w:val="false"/>
                <w:i w:val="false"/>
                <w:color w:val="000000"/>
                <w:sz w:val="20"/>
              </w:rPr>
              <w:t>шаршы метр;</w:t>
            </w:r>
          </w:p>
          <w:p>
            <w:pPr>
              <w:spacing w:after="20"/>
              <w:ind w:left="20"/>
              <w:jc w:val="both"/>
            </w:pPr>
            <w:r>
              <w:rPr>
                <w:rFonts w:ascii="Times New Roman"/>
                <w:b w:val="false"/>
                <w:i w:val="false"/>
                <w:color w:val="000000"/>
                <w:sz w:val="20"/>
              </w:rPr>
              <w:t>село орталығындағы</w:t>
            </w:r>
            <w:r>
              <w:br/>
            </w:r>
            <w:r>
              <w:rPr>
                <w:rFonts w:ascii="Times New Roman"/>
                <w:b w:val="false"/>
                <w:i w:val="false"/>
                <w:color w:val="000000"/>
                <w:sz w:val="20"/>
              </w:rPr>
              <w:t>
</w:t>
            </w:r>
            <w:r>
              <w:rPr>
                <w:rFonts w:ascii="Times New Roman"/>
                <w:b w:val="false"/>
                <w:i w:val="false"/>
                <w:color w:val="000000"/>
                <w:sz w:val="20"/>
              </w:rPr>
              <w:t>ескерткішті ақтау, сырлау</w:t>
            </w:r>
            <w:r>
              <w:br/>
            </w:r>
            <w:r>
              <w:rPr>
                <w:rFonts w:ascii="Times New Roman"/>
                <w:b w:val="false"/>
                <w:i w:val="false"/>
                <w:color w:val="000000"/>
                <w:sz w:val="20"/>
              </w:rPr>
              <w:t>
</w:t>
            </w:r>
            <w:r>
              <w:rPr>
                <w:rFonts w:ascii="Times New Roman"/>
                <w:b w:val="false"/>
                <w:i w:val="false"/>
                <w:color w:val="000000"/>
                <w:sz w:val="20"/>
              </w:rPr>
              <w:t>– 50 шаршы метр;</w:t>
            </w:r>
          </w:p>
          <w:p>
            <w:pPr>
              <w:spacing w:after="20"/>
              <w:ind w:left="20"/>
              <w:jc w:val="both"/>
            </w:pPr>
            <w:r>
              <w:rPr>
                <w:rFonts w:ascii="Times New Roman"/>
                <w:b w:val="false"/>
                <w:i w:val="false"/>
                <w:color w:val="000000"/>
                <w:sz w:val="20"/>
              </w:rPr>
              <w:t>Мир, Ленин көшелерін</w:t>
            </w:r>
            <w:r>
              <w:br/>
            </w:r>
            <w:r>
              <w:rPr>
                <w:rFonts w:ascii="Times New Roman"/>
                <w:b w:val="false"/>
                <w:i w:val="false"/>
                <w:color w:val="000000"/>
                <w:sz w:val="20"/>
              </w:rPr>
              <w:t>
</w:t>
            </w:r>
            <w:r>
              <w:rPr>
                <w:rFonts w:ascii="Times New Roman"/>
                <w:b w:val="false"/>
                <w:i w:val="false"/>
                <w:color w:val="000000"/>
                <w:sz w:val="20"/>
              </w:rPr>
              <w:t>жинау, оған іргелес</w:t>
            </w:r>
            <w:r>
              <w:br/>
            </w:r>
            <w:r>
              <w:rPr>
                <w:rFonts w:ascii="Times New Roman"/>
                <w:b w:val="false"/>
                <w:i w:val="false"/>
                <w:color w:val="000000"/>
                <w:sz w:val="20"/>
              </w:rPr>
              <w:t>
</w:t>
            </w:r>
            <w:r>
              <w:rPr>
                <w:rFonts w:ascii="Times New Roman"/>
                <w:b w:val="false"/>
                <w:i w:val="false"/>
                <w:color w:val="000000"/>
                <w:sz w:val="20"/>
              </w:rPr>
              <w:t>аумақтарды жинау – 600</w:t>
            </w:r>
            <w:r>
              <w:br/>
            </w:r>
            <w:r>
              <w:rPr>
                <w:rFonts w:ascii="Times New Roman"/>
                <w:b w:val="false"/>
                <w:i w:val="false"/>
                <w:color w:val="000000"/>
                <w:sz w:val="20"/>
              </w:rPr>
              <w:t>
</w:t>
            </w:r>
            <w:r>
              <w:rPr>
                <w:rFonts w:ascii="Times New Roman"/>
                <w:b w:val="false"/>
                <w:i w:val="false"/>
                <w:color w:val="000000"/>
                <w:sz w:val="20"/>
              </w:rPr>
              <w:t>шаршы метр, құрылыс</w:t>
            </w:r>
            <w:r>
              <w:br/>
            </w:r>
            <w:r>
              <w:rPr>
                <w:rFonts w:ascii="Times New Roman"/>
                <w:b w:val="false"/>
                <w:i w:val="false"/>
                <w:color w:val="000000"/>
                <w:sz w:val="20"/>
              </w:rPr>
              <w:t>
</w:t>
            </w:r>
            <w:r>
              <w:rPr>
                <w:rFonts w:ascii="Times New Roman"/>
                <w:b w:val="false"/>
                <w:i w:val="false"/>
                <w:color w:val="000000"/>
                <w:sz w:val="20"/>
              </w:rPr>
              <w:t>қоқыстарын тиеу – 20</w:t>
            </w:r>
            <w:r>
              <w:br/>
            </w:r>
            <w:r>
              <w:rPr>
                <w:rFonts w:ascii="Times New Roman"/>
                <w:b w:val="false"/>
                <w:i w:val="false"/>
                <w:color w:val="000000"/>
                <w:sz w:val="20"/>
              </w:rPr>
              <w:t>
</w:t>
            </w:r>
            <w:r>
              <w:rPr>
                <w:rFonts w:ascii="Times New Roman"/>
                <w:b w:val="false"/>
                <w:i w:val="false"/>
                <w:color w:val="000000"/>
                <w:sz w:val="20"/>
              </w:rPr>
              <w:t>тонна.</w:t>
            </w:r>
          </w:p>
          <w:p>
            <w:pPr>
              <w:spacing w:after="20"/>
              <w:ind w:left="20"/>
              <w:jc w:val="both"/>
            </w:pPr>
            <w:r>
              <w:rPr>
                <w:rFonts w:ascii="Times New Roman"/>
                <w:b w:val="false"/>
                <w:i w:val="false"/>
                <w:color w:val="000000"/>
                <w:sz w:val="20"/>
              </w:rPr>
              <w:t>Кітапхана ғимаратын</w:t>
            </w:r>
            <w:r>
              <w:br/>
            </w:r>
            <w:r>
              <w:rPr>
                <w:rFonts w:ascii="Times New Roman"/>
                <w:b w:val="false"/>
                <w:i w:val="false"/>
                <w:color w:val="000000"/>
                <w:sz w:val="20"/>
              </w:rPr>
              <w:t>
</w:t>
            </w:r>
            <w:r>
              <w:rPr>
                <w:rFonts w:ascii="Times New Roman"/>
                <w:b w:val="false"/>
                <w:i w:val="false"/>
                <w:color w:val="000000"/>
                <w:sz w:val="20"/>
              </w:rPr>
              <w:t>ақтауға, сырлауға қатысу</w:t>
            </w:r>
            <w:r>
              <w:br/>
            </w:r>
            <w:r>
              <w:rPr>
                <w:rFonts w:ascii="Times New Roman"/>
                <w:b w:val="false"/>
                <w:i w:val="false"/>
                <w:color w:val="000000"/>
                <w:sz w:val="20"/>
              </w:rPr>
              <w:t>
</w:t>
            </w:r>
            <w:r>
              <w:rPr>
                <w:rFonts w:ascii="Times New Roman"/>
                <w:b w:val="false"/>
                <w:i w:val="false"/>
                <w:color w:val="000000"/>
                <w:sz w:val="20"/>
              </w:rPr>
              <w:t>– 50 шаршы метр.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Қосағал селосын</w:t>
            </w:r>
            <w:r>
              <w:br/>
            </w:r>
            <w:r>
              <w:rPr>
                <w:rFonts w:ascii="Times New Roman"/>
                <w:b w:val="false"/>
                <w:i w:val="false"/>
                <w:color w:val="000000"/>
                <w:sz w:val="20"/>
              </w:rPr>
              <w:t>
</w:t>
            </w:r>
            <w:r>
              <w:rPr>
                <w:rFonts w:ascii="Times New Roman"/>
                <w:b w:val="false"/>
                <w:i w:val="false"/>
                <w:color w:val="000000"/>
                <w:sz w:val="20"/>
              </w:rPr>
              <w:t>абаттандыру:</w:t>
            </w:r>
          </w:p>
          <w:p>
            <w:pPr>
              <w:spacing w:after="20"/>
              <w:ind w:left="20"/>
              <w:jc w:val="both"/>
            </w:pPr>
            <w:r>
              <w:rPr>
                <w:rFonts w:ascii="Times New Roman"/>
                <w:b w:val="false"/>
                <w:i w:val="false"/>
                <w:color w:val="000000"/>
                <w:sz w:val="20"/>
              </w:rPr>
              <w:t>Қазақ, Комсомольская,</w:t>
            </w:r>
            <w:r>
              <w:br/>
            </w:r>
            <w:r>
              <w:rPr>
                <w:rFonts w:ascii="Times New Roman"/>
                <w:b w:val="false"/>
                <w:i w:val="false"/>
                <w:color w:val="000000"/>
                <w:sz w:val="20"/>
              </w:rPr>
              <w:t>
</w:t>
            </w:r>
            <w:r>
              <w:rPr>
                <w:rFonts w:ascii="Times New Roman"/>
                <w:b w:val="false"/>
                <w:i w:val="false"/>
                <w:color w:val="000000"/>
                <w:sz w:val="20"/>
              </w:rPr>
              <w:t>Пришкольная көшелерінің</w:t>
            </w:r>
            <w:r>
              <w:br/>
            </w:r>
            <w:r>
              <w:rPr>
                <w:rFonts w:ascii="Times New Roman"/>
                <w:b w:val="false"/>
                <w:i w:val="false"/>
                <w:color w:val="000000"/>
                <w:sz w:val="20"/>
              </w:rPr>
              <w:t>
</w:t>
            </w:r>
            <w:r>
              <w:rPr>
                <w:rFonts w:ascii="Times New Roman"/>
                <w:b w:val="false"/>
                <w:i w:val="false"/>
                <w:color w:val="000000"/>
                <w:sz w:val="20"/>
              </w:rPr>
              <w:t>аумақтарын жинау – 30000</w:t>
            </w:r>
            <w:r>
              <w:br/>
            </w:r>
            <w:r>
              <w:rPr>
                <w:rFonts w:ascii="Times New Roman"/>
                <w:b w:val="false"/>
                <w:i w:val="false"/>
                <w:color w:val="000000"/>
                <w:sz w:val="20"/>
              </w:rPr>
              <w:t>
</w:t>
            </w:r>
            <w:r>
              <w:rPr>
                <w:rFonts w:ascii="Times New Roman"/>
                <w:b w:val="false"/>
                <w:i w:val="false"/>
                <w:color w:val="000000"/>
                <w:sz w:val="20"/>
              </w:rPr>
              <w:t>шаршы метр;</w:t>
            </w:r>
          </w:p>
          <w:p>
            <w:pPr>
              <w:spacing w:after="20"/>
              <w:ind w:left="20"/>
              <w:jc w:val="both"/>
            </w:pPr>
            <w:r>
              <w:rPr>
                <w:rFonts w:ascii="Times New Roman"/>
                <w:b w:val="false"/>
                <w:i w:val="false"/>
                <w:color w:val="000000"/>
                <w:sz w:val="20"/>
              </w:rPr>
              <w:t>саябақтарды жинау – 1200</w:t>
            </w:r>
            <w:r>
              <w:br/>
            </w:r>
            <w:r>
              <w:rPr>
                <w:rFonts w:ascii="Times New Roman"/>
                <w:b w:val="false"/>
                <w:i w:val="false"/>
                <w:color w:val="000000"/>
                <w:sz w:val="20"/>
              </w:rPr>
              <w:t>
</w:t>
            </w:r>
            <w:r>
              <w:rPr>
                <w:rFonts w:ascii="Times New Roman"/>
                <w:b w:val="false"/>
                <w:i w:val="false"/>
                <w:color w:val="000000"/>
                <w:sz w:val="20"/>
              </w:rPr>
              <w:t>шаршы метр, ағаштар мен</w:t>
            </w:r>
            <w:r>
              <w:br/>
            </w:r>
            <w:r>
              <w:rPr>
                <w:rFonts w:ascii="Times New Roman"/>
                <w:b w:val="false"/>
                <w:i w:val="false"/>
                <w:color w:val="000000"/>
                <w:sz w:val="20"/>
              </w:rPr>
              <w:t>
</w:t>
            </w:r>
            <w:r>
              <w:rPr>
                <w:rFonts w:ascii="Times New Roman"/>
                <w:b w:val="false"/>
                <w:i w:val="false"/>
                <w:color w:val="000000"/>
                <w:sz w:val="20"/>
              </w:rPr>
              <w:t>көшеттерді қию – 300</w:t>
            </w:r>
            <w:r>
              <w:br/>
            </w:r>
            <w:r>
              <w:rPr>
                <w:rFonts w:ascii="Times New Roman"/>
                <w:b w:val="false"/>
                <w:i w:val="false"/>
                <w:color w:val="000000"/>
                <w:sz w:val="20"/>
              </w:rPr>
              <w:t>
</w:t>
            </w:r>
            <w:r>
              <w:rPr>
                <w:rFonts w:ascii="Times New Roman"/>
                <w:b w:val="false"/>
                <w:i w:val="false"/>
                <w:color w:val="000000"/>
                <w:sz w:val="20"/>
              </w:rPr>
              <w:t>дана, қоқыс тиеу – 2</w:t>
            </w:r>
            <w:r>
              <w:br/>
            </w:r>
            <w:r>
              <w:rPr>
                <w:rFonts w:ascii="Times New Roman"/>
                <w:b w:val="false"/>
                <w:i w:val="false"/>
                <w:color w:val="000000"/>
                <w:sz w:val="20"/>
              </w:rPr>
              <w:t>
</w:t>
            </w:r>
            <w:r>
              <w:rPr>
                <w:rFonts w:ascii="Times New Roman"/>
                <w:b w:val="false"/>
                <w:i w:val="false"/>
                <w:color w:val="000000"/>
                <w:sz w:val="20"/>
              </w:rPr>
              <w:t>тонна;</w:t>
            </w:r>
          </w:p>
          <w:p>
            <w:pPr>
              <w:spacing w:after="20"/>
              <w:ind w:left="20"/>
              <w:jc w:val="both"/>
            </w:pPr>
            <w:r>
              <w:rPr>
                <w:rFonts w:ascii="Times New Roman"/>
                <w:b w:val="false"/>
                <w:i w:val="false"/>
                <w:color w:val="000000"/>
                <w:sz w:val="20"/>
              </w:rPr>
              <w:t>село орталығында ағаштар</w:t>
            </w:r>
            <w:r>
              <w:br/>
            </w:r>
            <w:r>
              <w:rPr>
                <w:rFonts w:ascii="Times New Roman"/>
                <w:b w:val="false"/>
                <w:i w:val="false"/>
                <w:color w:val="000000"/>
                <w:sz w:val="20"/>
              </w:rPr>
              <w:t>
</w:t>
            </w:r>
            <w:r>
              <w:rPr>
                <w:rFonts w:ascii="Times New Roman"/>
                <w:b w:val="false"/>
                <w:i w:val="false"/>
                <w:color w:val="000000"/>
                <w:sz w:val="20"/>
              </w:rPr>
              <w:t>отырғызу – 300 дана;</w:t>
            </w:r>
          </w:p>
          <w:p>
            <w:pPr>
              <w:spacing w:after="20"/>
              <w:ind w:left="20"/>
              <w:jc w:val="both"/>
            </w:pPr>
            <w:r>
              <w:rPr>
                <w:rFonts w:ascii="Times New Roman"/>
                <w:b w:val="false"/>
                <w:i w:val="false"/>
                <w:color w:val="000000"/>
                <w:sz w:val="20"/>
              </w:rPr>
              <w:t>село орталығындағы</w:t>
            </w:r>
            <w:r>
              <w:br/>
            </w:r>
            <w:r>
              <w:rPr>
                <w:rFonts w:ascii="Times New Roman"/>
                <w:b w:val="false"/>
                <w:i w:val="false"/>
                <w:color w:val="000000"/>
                <w:sz w:val="20"/>
              </w:rPr>
              <w:t>
</w:t>
            </w:r>
            <w:r>
              <w:rPr>
                <w:rFonts w:ascii="Times New Roman"/>
                <w:b w:val="false"/>
                <w:i w:val="false"/>
                <w:color w:val="000000"/>
                <w:sz w:val="20"/>
              </w:rPr>
              <w:t>ескерткішті сырлау, ақтау</w:t>
            </w:r>
            <w:r>
              <w:br/>
            </w:r>
            <w:r>
              <w:rPr>
                <w:rFonts w:ascii="Times New Roman"/>
                <w:b w:val="false"/>
                <w:i w:val="false"/>
                <w:color w:val="000000"/>
                <w:sz w:val="20"/>
              </w:rPr>
              <w:t>
</w:t>
            </w:r>
            <w:r>
              <w:rPr>
                <w:rFonts w:ascii="Times New Roman"/>
                <w:b w:val="false"/>
                <w:i w:val="false"/>
                <w:color w:val="000000"/>
                <w:sz w:val="20"/>
              </w:rPr>
              <w:t>– 120 шаршы метр;</w:t>
            </w:r>
          </w:p>
          <w:p>
            <w:pPr>
              <w:spacing w:after="20"/>
              <w:ind w:left="20"/>
              <w:jc w:val="both"/>
            </w:pPr>
            <w:r>
              <w:rPr>
                <w:rFonts w:ascii="Times New Roman"/>
                <w:b w:val="false"/>
                <w:i w:val="false"/>
                <w:color w:val="000000"/>
                <w:sz w:val="20"/>
              </w:rPr>
              <w:t>Школьная, Степная, Қазақ</w:t>
            </w:r>
            <w:r>
              <w:br/>
            </w:r>
            <w:r>
              <w:rPr>
                <w:rFonts w:ascii="Times New Roman"/>
                <w:b w:val="false"/>
                <w:i w:val="false"/>
                <w:color w:val="000000"/>
                <w:sz w:val="20"/>
              </w:rPr>
              <w:t>
</w:t>
            </w:r>
            <w:r>
              <w:rPr>
                <w:rFonts w:ascii="Times New Roman"/>
                <w:b w:val="false"/>
                <w:i w:val="false"/>
                <w:color w:val="000000"/>
                <w:sz w:val="20"/>
              </w:rPr>
              <w:t>көшелерін жинау, оған</w:t>
            </w:r>
            <w:r>
              <w:br/>
            </w:r>
            <w:r>
              <w:rPr>
                <w:rFonts w:ascii="Times New Roman"/>
                <w:b w:val="false"/>
                <w:i w:val="false"/>
                <w:color w:val="000000"/>
                <w:sz w:val="20"/>
              </w:rPr>
              <w:t>
</w:t>
            </w:r>
            <w:r>
              <w:rPr>
                <w:rFonts w:ascii="Times New Roman"/>
                <w:b w:val="false"/>
                <w:i w:val="false"/>
                <w:color w:val="000000"/>
                <w:sz w:val="20"/>
              </w:rPr>
              <w:t>іргелес аумақтарын жинау</w:t>
            </w:r>
            <w:r>
              <w:br/>
            </w:r>
            <w:r>
              <w:rPr>
                <w:rFonts w:ascii="Times New Roman"/>
                <w:b w:val="false"/>
                <w:i w:val="false"/>
                <w:color w:val="000000"/>
                <w:sz w:val="20"/>
              </w:rPr>
              <w:t>
</w:t>
            </w:r>
            <w:r>
              <w:rPr>
                <w:rFonts w:ascii="Times New Roman"/>
                <w:b w:val="false"/>
                <w:i w:val="false"/>
                <w:color w:val="000000"/>
                <w:sz w:val="20"/>
              </w:rPr>
              <w:t>– 168 шаршы метр, құрылыс</w:t>
            </w:r>
            <w:r>
              <w:br/>
            </w:r>
            <w:r>
              <w:rPr>
                <w:rFonts w:ascii="Times New Roman"/>
                <w:b w:val="false"/>
                <w:i w:val="false"/>
                <w:color w:val="000000"/>
                <w:sz w:val="20"/>
              </w:rPr>
              <w:t>
</w:t>
            </w:r>
            <w:r>
              <w:rPr>
                <w:rFonts w:ascii="Times New Roman"/>
                <w:b w:val="false"/>
                <w:i w:val="false"/>
                <w:color w:val="000000"/>
                <w:sz w:val="20"/>
              </w:rPr>
              <w:t>қоқыстарын тиеу – 9</w:t>
            </w:r>
            <w:r>
              <w:br/>
            </w:r>
            <w:r>
              <w:rPr>
                <w:rFonts w:ascii="Times New Roman"/>
                <w:b w:val="false"/>
                <w:i w:val="false"/>
                <w:color w:val="000000"/>
                <w:sz w:val="20"/>
              </w:rPr>
              <w:t>
</w:t>
            </w:r>
            <w:r>
              <w:rPr>
                <w:rFonts w:ascii="Times New Roman"/>
                <w:b w:val="false"/>
                <w:i w:val="false"/>
                <w:color w:val="000000"/>
                <w:sz w:val="20"/>
              </w:rPr>
              <w:t>тонна.</w:t>
            </w:r>
          </w:p>
          <w:p>
            <w:pPr>
              <w:spacing w:after="20"/>
              <w:ind w:left="20"/>
              <w:jc w:val="both"/>
            </w:pPr>
            <w:r>
              <w:rPr>
                <w:rFonts w:ascii="Times New Roman"/>
                <w:b w:val="false"/>
                <w:i w:val="false"/>
                <w:color w:val="000000"/>
                <w:sz w:val="20"/>
              </w:rPr>
              <w:t>Мектеп үй-жайын сырлауға,</w:t>
            </w:r>
            <w:r>
              <w:br/>
            </w:r>
            <w:r>
              <w:rPr>
                <w:rFonts w:ascii="Times New Roman"/>
                <w:b w:val="false"/>
                <w:i w:val="false"/>
                <w:color w:val="000000"/>
                <w:sz w:val="20"/>
              </w:rPr>
              <w:t>
</w:t>
            </w:r>
            <w:r>
              <w:rPr>
                <w:rFonts w:ascii="Times New Roman"/>
                <w:b w:val="false"/>
                <w:i w:val="false"/>
                <w:color w:val="000000"/>
                <w:sz w:val="20"/>
              </w:rPr>
              <w:t>ақтауға қатысу – 1350</w:t>
            </w:r>
            <w:r>
              <w:br/>
            </w:r>
            <w:r>
              <w:rPr>
                <w:rFonts w:ascii="Times New Roman"/>
                <w:b w:val="false"/>
                <w:i w:val="false"/>
                <w:color w:val="000000"/>
                <w:sz w:val="20"/>
              </w:rPr>
              <w:t>
</w:t>
            </w:r>
            <w:r>
              <w:rPr>
                <w:rFonts w:ascii="Times New Roman"/>
                <w:b w:val="false"/>
                <w:i w:val="false"/>
                <w:color w:val="000000"/>
                <w:sz w:val="20"/>
              </w:rPr>
              <w:t>шаршы метр.</w:t>
            </w:r>
          </w:p>
          <w:p>
            <w:pPr>
              <w:spacing w:after="20"/>
              <w:ind w:left="20"/>
              <w:jc w:val="both"/>
            </w:pPr>
            <w:r>
              <w:rPr>
                <w:rFonts w:ascii="Times New Roman"/>
                <w:b w:val="false"/>
                <w:i w:val="false"/>
                <w:color w:val="000000"/>
                <w:sz w:val="20"/>
              </w:rPr>
              <w:t>Селолық клуб, кітапхана</w:t>
            </w:r>
            <w:r>
              <w:br/>
            </w:r>
            <w:r>
              <w:rPr>
                <w:rFonts w:ascii="Times New Roman"/>
                <w:b w:val="false"/>
                <w:i w:val="false"/>
                <w:color w:val="000000"/>
                <w:sz w:val="20"/>
              </w:rPr>
              <w:t>
</w:t>
            </w:r>
            <w:r>
              <w:rPr>
                <w:rFonts w:ascii="Times New Roman"/>
                <w:b w:val="false"/>
                <w:i w:val="false"/>
                <w:color w:val="000000"/>
                <w:sz w:val="20"/>
              </w:rPr>
              <w:t>және дәрігерлік пункт</w:t>
            </w:r>
            <w:r>
              <w:br/>
            </w:r>
            <w:r>
              <w:rPr>
                <w:rFonts w:ascii="Times New Roman"/>
                <w:b w:val="false"/>
                <w:i w:val="false"/>
                <w:color w:val="000000"/>
                <w:sz w:val="20"/>
              </w:rPr>
              <w:t>
</w:t>
            </w:r>
            <w:r>
              <w:rPr>
                <w:rFonts w:ascii="Times New Roman"/>
                <w:b w:val="false"/>
                <w:i w:val="false"/>
                <w:color w:val="000000"/>
                <w:sz w:val="20"/>
              </w:rPr>
              <w:t>үй-жайларын ақтауға,</w:t>
            </w:r>
            <w:r>
              <w:br/>
            </w:r>
            <w:r>
              <w:rPr>
                <w:rFonts w:ascii="Times New Roman"/>
                <w:b w:val="false"/>
                <w:i w:val="false"/>
                <w:color w:val="000000"/>
                <w:sz w:val="20"/>
              </w:rPr>
              <w:t>
</w:t>
            </w:r>
            <w:r>
              <w:rPr>
                <w:rFonts w:ascii="Times New Roman"/>
                <w:b w:val="false"/>
                <w:i w:val="false"/>
                <w:color w:val="000000"/>
                <w:sz w:val="20"/>
              </w:rPr>
              <w:t>сырлауға – 2250 шаршы</w:t>
            </w:r>
            <w:r>
              <w:br/>
            </w:r>
            <w:r>
              <w:rPr>
                <w:rFonts w:ascii="Times New Roman"/>
                <w:b w:val="false"/>
                <w:i w:val="false"/>
                <w:color w:val="000000"/>
                <w:sz w:val="20"/>
              </w:rPr>
              <w:t>
</w:t>
            </w:r>
            <w:r>
              <w:rPr>
                <w:rFonts w:ascii="Times New Roman"/>
                <w:b w:val="false"/>
                <w:i w:val="false"/>
                <w:color w:val="000000"/>
                <w:sz w:val="20"/>
              </w:rPr>
              <w:t>метр.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Құсмұрын поселкесін</w:t>
            </w:r>
            <w:r>
              <w:br/>
            </w:r>
            <w:r>
              <w:rPr>
                <w:rFonts w:ascii="Times New Roman"/>
                <w:b w:val="false"/>
                <w:i w:val="false"/>
                <w:color w:val="000000"/>
                <w:sz w:val="20"/>
              </w:rPr>
              <w:t>
</w:t>
            </w:r>
            <w:r>
              <w:rPr>
                <w:rFonts w:ascii="Times New Roman"/>
                <w:b w:val="false"/>
                <w:i w:val="false"/>
                <w:color w:val="000000"/>
                <w:sz w:val="20"/>
              </w:rPr>
              <w:t>абаттандыру:</w:t>
            </w:r>
          </w:p>
          <w:p>
            <w:pPr>
              <w:spacing w:after="20"/>
              <w:ind w:left="20"/>
              <w:jc w:val="both"/>
            </w:pPr>
            <w:r>
              <w:rPr>
                <w:rFonts w:ascii="Times New Roman"/>
                <w:b w:val="false"/>
                <w:i w:val="false"/>
                <w:color w:val="000000"/>
                <w:sz w:val="20"/>
              </w:rPr>
              <w:t>Ленин, Карл Маркс,</w:t>
            </w:r>
            <w:r>
              <w:br/>
            </w:r>
            <w:r>
              <w:rPr>
                <w:rFonts w:ascii="Times New Roman"/>
                <w:b w:val="false"/>
                <w:i w:val="false"/>
                <w:color w:val="000000"/>
                <w:sz w:val="20"/>
              </w:rPr>
              <w:t>
</w:t>
            </w:r>
            <w:r>
              <w:rPr>
                <w:rFonts w:ascii="Times New Roman"/>
                <w:b w:val="false"/>
                <w:i w:val="false"/>
                <w:color w:val="000000"/>
                <w:sz w:val="20"/>
              </w:rPr>
              <w:t>Кәукетаев, Степная,</w:t>
            </w:r>
            <w:r>
              <w:br/>
            </w:r>
            <w:r>
              <w:rPr>
                <w:rFonts w:ascii="Times New Roman"/>
                <w:b w:val="false"/>
                <w:i w:val="false"/>
                <w:color w:val="000000"/>
                <w:sz w:val="20"/>
              </w:rPr>
              <w:t>
</w:t>
            </w:r>
            <w:r>
              <w:rPr>
                <w:rFonts w:ascii="Times New Roman"/>
                <w:b w:val="false"/>
                <w:i w:val="false"/>
                <w:color w:val="000000"/>
                <w:sz w:val="20"/>
              </w:rPr>
              <w:t>Серіков, Калинин</w:t>
            </w:r>
            <w:r>
              <w:br/>
            </w:r>
            <w:r>
              <w:rPr>
                <w:rFonts w:ascii="Times New Roman"/>
                <w:b w:val="false"/>
                <w:i w:val="false"/>
                <w:color w:val="000000"/>
                <w:sz w:val="20"/>
              </w:rPr>
              <w:t>
</w:t>
            </w:r>
            <w:r>
              <w:rPr>
                <w:rFonts w:ascii="Times New Roman"/>
                <w:b w:val="false"/>
                <w:i w:val="false"/>
                <w:color w:val="000000"/>
                <w:sz w:val="20"/>
              </w:rPr>
              <w:t>көшелерінің аумақтарын</w:t>
            </w:r>
            <w:r>
              <w:br/>
            </w:r>
            <w:r>
              <w:rPr>
                <w:rFonts w:ascii="Times New Roman"/>
                <w:b w:val="false"/>
                <w:i w:val="false"/>
                <w:color w:val="000000"/>
                <w:sz w:val="20"/>
              </w:rPr>
              <w:t>
</w:t>
            </w:r>
            <w:r>
              <w:rPr>
                <w:rFonts w:ascii="Times New Roman"/>
                <w:b w:val="false"/>
                <w:i w:val="false"/>
                <w:color w:val="000000"/>
                <w:sz w:val="20"/>
              </w:rPr>
              <w:t>жинау – 125500 шаршы</w:t>
            </w:r>
            <w:r>
              <w:br/>
            </w:r>
            <w:r>
              <w:rPr>
                <w:rFonts w:ascii="Times New Roman"/>
                <w:b w:val="false"/>
                <w:i w:val="false"/>
                <w:color w:val="000000"/>
                <w:sz w:val="20"/>
              </w:rPr>
              <w:t>
</w:t>
            </w:r>
            <w:r>
              <w:rPr>
                <w:rFonts w:ascii="Times New Roman"/>
                <w:b w:val="false"/>
                <w:i w:val="false"/>
                <w:color w:val="000000"/>
                <w:sz w:val="20"/>
              </w:rPr>
              <w:t>метр;</w:t>
            </w:r>
          </w:p>
          <w:p>
            <w:pPr>
              <w:spacing w:after="20"/>
              <w:ind w:left="20"/>
              <w:jc w:val="both"/>
            </w:pPr>
            <w:r>
              <w:rPr>
                <w:rFonts w:ascii="Times New Roman"/>
                <w:b w:val="false"/>
                <w:i w:val="false"/>
                <w:color w:val="000000"/>
                <w:sz w:val="20"/>
              </w:rPr>
              <w:t>поселке орталығындағы</w:t>
            </w:r>
            <w:r>
              <w:br/>
            </w:r>
            <w:r>
              <w:rPr>
                <w:rFonts w:ascii="Times New Roman"/>
                <w:b w:val="false"/>
                <w:i w:val="false"/>
                <w:color w:val="000000"/>
                <w:sz w:val="20"/>
              </w:rPr>
              <w:t>
</w:t>
            </w:r>
            <w:r>
              <w:rPr>
                <w:rFonts w:ascii="Times New Roman"/>
                <w:b w:val="false"/>
                <w:i w:val="false"/>
                <w:color w:val="000000"/>
                <w:sz w:val="20"/>
              </w:rPr>
              <w:t>алаңдарды жинау – 1000</w:t>
            </w:r>
            <w:r>
              <w:br/>
            </w:r>
            <w:r>
              <w:rPr>
                <w:rFonts w:ascii="Times New Roman"/>
                <w:b w:val="false"/>
                <w:i w:val="false"/>
                <w:color w:val="000000"/>
                <w:sz w:val="20"/>
              </w:rPr>
              <w:t>
</w:t>
            </w:r>
            <w:r>
              <w:rPr>
                <w:rFonts w:ascii="Times New Roman"/>
                <w:b w:val="false"/>
                <w:i w:val="false"/>
                <w:color w:val="000000"/>
                <w:sz w:val="20"/>
              </w:rPr>
              <w:t>шаршы метр, ағаштар мен</w:t>
            </w:r>
            <w:r>
              <w:br/>
            </w:r>
            <w:r>
              <w:rPr>
                <w:rFonts w:ascii="Times New Roman"/>
                <w:b w:val="false"/>
                <w:i w:val="false"/>
                <w:color w:val="000000"/>
                <w:sz w:val="20"/>
              </w:rPr>
              <w:t>
</w:t>
            </w:r>
            <w:r>
              <w:rPr>
                <w:rFonts w:ascii="Times New Roman"/>
                <w:b w:val="false"/>
                <w:i w:val="false"/>
                <w:color w:val="000000"/>
                <w:sz w:val="20"/>
              </w:rPr>
              <w:t>көшеттерді қию – 300</w:t>
            </w:r>
            <w:r>
              <w:br/>
            </w:r>
            <w:r>
              <w:rPr>
                <w:rFonts w:ascii="Times New Roman"/>
                <w:b w:val="false"/>
                <w:i w:val="false"/>
                <w:color w:val="000000"/>
                <w:sz w:val="20"/>
              </w:rPr>
              <w:t>
</w:t>
            </w:r>
            <w:r>
              <w:rPr>
                <w:rFonts w:ascii="Times New Roman"/>
                <w:b w:val="false"/>
                <w:i w:val="false"/>
                <w:color w:val="000000"/>
                <w:sz w:val="20"/>
              </w:rPr>
              <w:t>дана, ағаштарды ақтау –</w:t>
            </w:r>
            <w:r>
              <w:br/>
            </w:r>
            <w:r>
              <w:rPr>
                <w:rFonts w:ascii="Times New Roman"/>
                <w:b w:val="false"/>
                <w:i w:val="false"/>
                <w:color w:val="000000"/>
                <w:sz w:val="20"/>
              </w:rPr>
              <w:t>
</w:t>
            </w:r>
            <w:r>
              <w:rPr>
                <w:rFonts w:ascii="Times New Roman"/>
                <w:b w:val="false"/>
                <w:i w:val="false"/>
                <w:color w:val="000000"/>
                <w:sz w:val="20"/>
              </w:rPr>
              <w:t>100 дана;</w:t>
            </w:r>
          </w:p>
          <w:p>
            <w:pPr>
              <w:spacing w:after="20"/>
              <w:ind w:left="20"/>
              <w:jc w:val="both"/>
            </w:pPr>
            <w:r>
              <w:rPr>
                <w:rFonts w:ascii="Times New Roman"/>
                <w:b w:val="false"/>
                <w:i w:val="false"/>
                <w:color w:val="000000"/>
                <w:sz w:val="20"/>
              </w:rPr>
              <w:t>мәдениет саябағының</w:t>
            </w:r>
            <w:r>
              <w:br/>
            </w:r>
            <w:r>
              <w:rPr>
                <w:rFonts w:ascii="Times New Roman"/>
                <w:b w:val="false"/>
                <w:i w:val="false"/>
                <w:color w:val="000000"/>
                <w:sz w:val="20"/>
              </w:rPr>
              <w:t>
</w:t>
            </w:r>
            <w:r>
              <w:rPr>
                <w:rFonts w:ascii="Times New Roman"/>
                <w:b w:val="false"/>
                <w:i w:val="false"/>
                <w:color w:val="000000"/>
                <w:sz w:val="20"/>
              </w:rPr>
              <w:t>аумағын жинау – 8000</w:t>
            </w:r>
            <w:r>
              <w:br/>
            </w:r>
            <w:r>
              <w:rPr>
                <w:rFonts w:ascii="Times New Roman"/>
                <w:b w:val="false"/>
                <w:i w:val="false"/>
                <w:color w:val="000000"/>
                <w:sz w:val="20"/>
              </w:rPr>
              <w:t>
</w:t>
            </w:r>
            <w:r>
              <w:rPr>
                <w:rFonts w:ascii="Times New Roman"/>
                <w:b w:val="false"/>
                <w:i w:val="false"/>
                <w:color w:val="000000"/>
                <w:sz w:val="20"/>
              </w:rPr>
              <w:t>шаршы метр, ағаштар мен</w:t>
            </w:r>
            <w:r>
              <w:br/>
            </w:r>
            <w:r>
              <w:rPr>
                <w:rFonts w:ascii="Times New Roman"/>
                <w:b w:val="false"/>
                <w:i w:val="false"/>
                <w:color w:val="000000"/>
                <w:sz w:val="20"/>
              </w:rPr>
              <w:t>
</w:t>
            </w:r>
            <w:r>
              <w:rPr>
                <w:rFonts w:ascii="Times New Roman"/>
                <w:b w:val="false"/>
                <w:i w:val="false"/>
                <w:color w:val="000000"/>
                <w:sz w:val="20"/>
              </w:rPr>
              <w:t>көшеттерді қию – 300</w:t>
            </w:r>
            <w:r>
              <w:br/>
            </w:r>
            <w:r>
              <w:rPr>
                <w:rFonts w:ascii="Times New Roman"/>
                <w:b w:val="false"/>
                <w:i w:val="false"/>
                <w:color w:val="000000"/>
                <w:sz w:val="20"/>
              </w:rPr>
              <w:t>
</w:t>
            </w:r>
            <w:r>
              <w:rPr>
                <w:rFonts w:ascii="Times New Roman"/>
                <w:b w:val="false"/>
                <w:i w:val="false"/>
                <w:color w:val="000000"/>
                <w:sz w:val="20"/>
              </w:rPr>
              <w:t>дана, ағаштарды ақтау –</w:t>
            </w:r>
            <w:r>
              <w:br/>
            </w:r>
            <w:r>
              <w:rPr>
                <w:rFonts w:ascii="Times New Roman"/>
                <w:b w:val="false"/>
                <w:i w:val="false"/>
                <w:color w:val="000000"/>
                <w:sz w:val="20"/>
              </w:rPr>
              <w:t>
</w:t>
            </w:r>
            <w:r>
              <w:rPr>
                <w:rFonts w:ascii="Times New Roman"/>
                <w:b w:val="false"/>
                <w:i w:val="false"/>
                <w:color w:val="000000"/>
                <w:sz w:val="20"/>
              </w:rPr>
              <w:t>150 дана, қоқысты тиеу –</w:t>
            </w:r>
            <w:r>
              <w:br/>
            </w:r>
            <w:r>
              <w:rPr>
                <w:rFonts w:ascii="Times New Roman"/>
                <w:b w:val="false"/>
                <w:i w:val="false"/>
                <w:color w:val="000000"/>
                <w:sz w:val="20"/>
              </w:rPr>
              <w:t>
</w:t>
            </w:r>
            <w:r>
              <w:rPr>
                <w:rFonts w:ascii="Times New Roman"/>
                <w:b w:val="false"/>
                <w:i w:val="false"/>
                <w:color w:val="000000"/>
                <w:sz w:val="20"/>
              </w:rPr>
              <w:t>2 тонна;</w:t>
            </w:r>
          </w:p>
          <w:p>
            <w:pPr>
              <w:spacing w:after="20"/>
              <w:ind w:left="20"/>
              <w:jc w:val="both"/>
            </w:pPr>
            <w:r>
              <w:rPr>
                <w:rFonts w:ascii="Times New Roman"/>
                <w:b w:val="false"/>
                <w:i w:val="false"/>
                <w:color w:val="000000"/>
                <w:sz w:val="20"/>
              </w:rPr>
              <w:t>поселке ауруханасына</w:t>
            </w:r>
            <w:r>
              <w:br/>
            </w:r>
            <w:r>
              <w:rPr>
                <w:rFonts w:ascii="Times New Roman"/>
                <w:b w:val="false"/>
                <w:i w:val="false"/>
                <w:color w:val="000000"/>
                <w:sz w:val="20"/>
              </w:rPr>
              <w:t>
</w:t>
            </w:r>
            <w:r>
              <w:rPr>
                <w:rFonts w:ascii="Times New Roman"/>
                <w:b w:val="false"/>
                <w:i w:val="false"/>
                <w:color w:val="000000"/>
                <w:sz w:val="20"/>
              </w:rPr>
              <w:t>іргелес аумақтарын жинау</w:t>
            </w:r>
            <w:r>
              <w:br/>
            </w:r>
            <w:r>
              <w:rPr>
                <w:rFonts w:ascii="Times New Roman"/>
                <w:b w:val="false"/>
                <w:i w:val="false"/>
                <w:color w:val="000000"/>
                <w:sz w:val="20"/>
              </w:rPr>
              <w:t>
</w:t>
            </w:r>
            <w:r>
              <w:rPr>
                <w:rFonts w:ascii="Times New Roman"/>
                <w:b w:val="false"/>
                <w:i w:val="false"/>
                <w:color w:val="000000"/>
                <w:sz w:val="20"/>
              </w:rPr>
              <w:t>– 25000 шаршы метр,</w:t>
            </w:r>
            <w:r>
              <w:br/>
            </w:r>
            <w:r>
              <w:rPr>
                <w:rFonts w:ascii="Times New Roman"/>
                <w:b w:val="false"/>
                <w:i w:val="false"/>
                <w:color w:val="000000"/>
                <w:sz w:val="20"/>
              </w:rPr>
              <w:t>
</w:t>
            </w:r>
            <w:r>
              <w:rPr>
                <w:rFonts w:ascii="Times New Roman"/>
                <w:b w:val="false"/>
                <w:i w:val="false"/>
                <w:color w:val="000000"/>
                <w:sz w:val="20"/>
              </w:rPr>
              <w:t>ағаштар мен көшеттерді</w:t>
            </w:r>
            <w:r>
              <w:br/>
            </w:r>
            <w:r>
              <w:rPr>
                <w:rFonts w:ascii="Times New Roman"/>
                <w:b w:val="false"/>
                <w:i w:val="false"/>
                <w:color w:val="000000"/>
                <w:sz w:val="20"/>
              </w:rPr>
              <w:t>
</w:t>
            </w:r>
            <w:r>
              <w:rPr>
                <w:rFonts w:ascii="Times New Roman"/>
                <w:b w:val="false"/>
                <w:i w:val="false"/>
                <w:color w:val="000000"/>
                <w:sz w:val="20"/>
              </w:rPr>
              <w:t>қию – 100 дана, қоқысты</w:t>
            </w:r>
            <w:r>
              <w:br/>
            </w:r>
            <w:r>
              <w:rPr>
                <w:rFonts w:ascii="Times New Roman"/>
                <w:b w:val="false"/>
                <w:i w:val="false"/>
                <w:color w:val="000000"/>
                <w:sz w:val="20"/>
              </w:rPr>
              <w:t>
</w:t>
            </w:r>
            <w:r>
              <w:rPr>
                <w:rFonts w:ascii="Times New Roman"/>
                <w:b w:val="false"/>
                <w:i w:val="false"/>
                <w:color w:val="000000"/>
                <w:sz w:val="20"/>
              </w:rPr>
              <w:t>тиеу – 2 тонна;</w:t>
            </w:r>
          </w:p>
          <w:p>
            <w:pPr>
              <w:spacing w:after="20"/>
              <w:ind w:left="20"/>
              <w:jc w:val="both"/>
            </w:pPr>
            <w:r>
              <w:rPr>
                <w:rFonts w:ascii="Times New Roman"/>
                <w:b w:val="false"/>
                <w:i w:val="false"/>
                <w:color w:val="000000"/>
                <w:sz w:val="20"/>
              </w:rPr>
              <w:t>Ленин – 50 дана, Калинин</w:t>
            </w:r>
            <w:r>
              <w:br/>
            </w:r>
            <w:r>
              <w:rPr>
                <w:rFonts w:ascii="Times New Roman"/>
                <w:b w:val="false"/>
                <w:i w:val="false"/>
                <w:color w:val="000000"/>
                <w:sz w:val="20"/>
              </w:rPr>
              <w:t>
</w:t>
            </w:r>
            <w:r>
              <w:rPr>
                <w:rFonts w:ascii="Times New Roman"/>
                <w:b w:val="false"/>
                <w:i w:val="false"/>
                <w:color w:val="000000"/>
                <w:sz w:val="20"/>
              </w:rPr>
              <w:t>– 50 дана, Карл Маркс –</w:t>
            </w:r>
            <w:r>
              <w:br/>
            </w:r>
            <w:r>
              <w:rPr>
                <w:rFonts w:ascii="Times New Roman"/>
                <w:b w:val="false"/>
                <w:i w:val="false"/>
                <w:color w:val="000000"/>
                <w:sz w:val="20"/>
              </w:rPr>
              <w:t>
</w:t>
            </w:r>
            <w:r>
              <w:rPr>
                <w:rFonts w:ascii="Times New Roman"/>
                <w:b w:val="false"/>
                <w:i w:val="false"/>
                <w:color w:val="000000"/>
                <w:sz w:val="20"/>
              </w:rPr>
              <w:t>100 дана, Горький – 40</w:t>
            </w:r>
            <w:r>
              <w:br/>
            </w:r>
            <w:r>
              <w:rPr>
                <w:rFonts w:ascii="Times New Roman"/>
                <w:b w:val="false"/>
                <w:i w:val="false"/>
                <w:color w:val="000000"/>
                <w:sz w:val="20"/>
              </w:rPr>
              <w:t>
</w:t>
            </w:r>
            <w:r>
              <w:rPr>
                <w:rFonts w:ascii="Times New Roman"/>
                <w:b w:val="false"/>
                <w:i w:val="false"/>
                <w:color w:val="000000"/>
                <w:sz w:val="20"/>
              </w:rPr>
              <w:t>дана, орталық саябақтың</w:t>
            </w:r>
            <w:r>
              <w:br/>
            </w:r>
            <w:r>
              <w:rPr>
                <w:rFonts w:ascii="Times New Roman"/>
                <w:b w:val="false"/>
                <w:i w:val="false"/>
                <w:color w:val="000000"/>
                <w:sz w:val="20"/>
              </w:rPr>
              <w:t>
</w:t>
            </w:r>
            <w:r>
              <w:rPr>
                <w:rFonts w:ascii="Times New Roman"/>
                <w:b w:val="false"/>
                <w:i w:val="false"/>
                <w:color w:val="000000"/>
                <w:sz w:val="20"/>
              </w:rPr>
              <w:t>аумағындағы көшелеріне</w:t>
            </w:r>
            <w:r>
              <w:br/>
            </w:r>
            <w:r>
              <w:rPr>
                <w:rFonts w:ascii="Times New Roman"/>
                <w:b w:val="false"/>
                <w:i w:val="false"/>
                <w:color w:val="000000"/>
                <w:sz w:val="20"/>
              </w:rPr>
              <w:t>
</w:t>
            </w:r>
            <w:r>
              <w:rPr>
                <w:rFonts w:ascii="Times New Roman"/>
                <w:b w:val="false"/>
                <w:i w:val="false"/>
                <w:color w:val="000000"/>
                <w:sz w:val="20"/>
              </w:rPr>
              <w:t>ағаштарды отырғызу – 50</w:t>
            </w:r>
            <w:r>
              <w:br/>
            </w:r>
            <w:r>
              <w:rPr>
                <w:rFonts w:ascii="Times New Roman"/>
                <w:b w:val="false"/>
                <w:i w:val="false"/>
                <w:color w:val="000000"/>
                <w:sz w:val="20"/>
              </w:rPr>
              <w:t>
</w:t>
            </w:r>
            <w:r>
              <w:rPr>
                <w:rFonts w:ascii="Times New Roman"/>
                <w:b w:val="false"/>
                <w:i w:val="false"/>
                <w:color w:val="000000"/>
                <w:sz w:val="20"/>
              </w:rPr>
              <w:t>дана;</w:t>
            </w:r>
          </w:p>
          <w:p>
            <w:pPr>
              <w:spacing w:after="20"/>
              <w:ind w:left="20"/>
              <w:jc w:val="both"/>
            </w:pPr>
            <w:r>
              <w:rPr>
                <w:rFonts w:ascii="Times New Roman"/>
                <w:b w:val="false"/>
                <w:i w:val="false"/>
                <w:color w:val="000000"/>
                <w:sz w:val="20"/>
              </w:rPr>
              <w:t>поселке орталығындағы</w:t>
            </w:r>
            <w:r>
              <w:br/>
            </w:r>
            <w:r>
              <w:rPr>
                <w:rFonts w:ascii="Times New Roman"/>
                <w:b w:val="false"/>
                <w:i w:val="false"/>
                <w:color w:val="000000"/>
                <w:sz w:val="20"/>
              </w:rPr>
              <w:t>
</w:t>
            </w:r>
            <w:r>
              <w:rPr>
                <w:rFonts w:ascii="Times New Roman"/>
                <w:b w:val="false"/>
                <w:i w:val="false"/>
                <w:color w:val="000000"/>
                <w:sz w:val="20"/>
              </w:rPr>
              <w:t>ескерткішті ақтау – 50</w:t>
            </w:r>
            <w:r>
              <w:br/>
            </w:r>
            <w:r>
              <w:rPr>
                <w:rFonts w:ascii="Times New Roman"/>
                <w:b w:val="false"/>
                <w:i w:val="false"/>
                <w:color w:val="000000"/>
                <w:sz w:val="20"/>
              </w:rPr>
              <w:t>
</w:t>
            </w:r>
            <w:r>
              <w:rPr>
                <w:rFonts w:ascii="Times New Roman"/>
                <w:b w:val="false"/>
                <w:i w:val="false"/>
                <w:color w:val="000000"/>
                <w:sz w:val="20"/>
              </w:rPr>
              <w:t>шаршы метр;</w:t>
            </w:r>
          </w:p>
          <w:p>
            <w:pPr>
              <w:spacing w:after="20"/>
              <w:ind w:left="20"/>
              <w:jc w:val="both"/>
            </w:pPr>
            <w:r>
              <w:rPr>
                <w:rFonts w:ascii="Times New Roman"/>
                <w:b w:val="false"/>
                <w:i w:val="false"/>
                <w:color w:val="000000"/>
                <w:sz w:val="20"/>
              </w:rPr>
              <w:t>Серіков, Ленин,</w:t>
            </w:r>
            <w:r>
              <w:br/>
            </w:r>
            <w:r>
              <w:rPr>
                <w:rFonts w:ascii="Times New Roman"/>
                <w:b w:val="false"/>
                <w:i w:val="false"/>
                <w:color w:val="000000"/>
                <w:sz w:val="20"/>
              </w:rPr>
              <w:t>
</w:t>
            </w:r>
            <w:r>
              <w:rPr>
                <w:rFonts w:ascii="Times New Roman"/>
                <w:b w:val="false"/>
                <w:i w:val="false"/>
                <w:color w:val="000000"/>
                <w:sz w:val="20"/>
              </w:rPr>
              <w:t>Кәукетаев, Карл Маркс</w:t>
            </w:r>
            <w:r>
              <w:br/>
            </w:r>
            <w:r>
              <w:rPr>
                <w:rFonts w:ascii="Times New Roman"/>
                <w:b w:val="false"/>
                <w:i w:val="false"/>
                <w:color w:val="000000"/>
                <w:sz w:val="20"/>
              </w:rPr>
              <w:t>
</w:t>
            </w:r>
            <w:r>
              <w:rPr>
                <w:rFonts w:ascii="Times New Roman"/>
                <w:b w:val="false"/>
                <w:i w:val="false"/>
                <w:color w:val="000000"/>
                <w:sz w:val="20"/>
              </w:rPr>
              <w:t>көшелеріндегі шұңқырларды</w:t>
            </w:r>
            <w:r>
              <w:br/>
            </w:r>
            <w:r>
              <w:rPr>
                <w:rFonts w:ascii="Times New Roman"/>
                <w:b w:val="false"/>
                <w:i w:val="false"/>
                <w:color w:val="000000"/>
                <w:sz w:val="20"/>
              </w:rPr>
              <w:t>
</w:t>
            </w:r>
            <w:r>
              <w:rPr>
                <w:rFonts w:ascii="Times New Roman"/>
                <w:b w:val="false"/>
                <w:i w:val="false"/>
                <w:color w:val="000000"/>
                <w:sz w:val="20"/>
              </w:rPr>
              <w:t>жабу жөндеуіне қатысу –</w:t>
            </w:r>
            <w:r>
              <w:br/>
            </w:r>
            <w:r>
              <w:rPr>
                <w:rFonts w:ascii="Times New Roman"/>
                <w:b w:val="false"/>
                <w:i w:val="false"/>
                <w:color w:val="000000"/>
                <w:sz w:val="20"/>
              </w:rPr>
              <w:t>
</w:t>
            </w:r>
            <w:r>
              <w:rPr>
                <w:rFonts w:ascii="Times New Roman"/>
                <w:b w:val="false"/>
                <w:i w:val="false"/>
                <w:color w:val="000000"/>
                <w:sz w:val="20"/>
              </w:rPr>
              <w:t>22300 шаршы метр.</w:t>
            </w:r>
          </w:p>
          <w:p>
            <w:pPr>
              <w:spacing w:after="20"/>
              <w:ind w:left="20"/>
              <w:jc w:val="both"/>
            </w:pPr>
            <w:r>
              <w:rPr>
                <w:rFonts w:ascii="Times New Roman"/>
                <w:b w:val="false"/>
                <w:i w:val="false"/>
                <w:color w:val="000000"/>
                <w:sz w:val="20"/>
              </w:rPr>
              <w:t>Мәдениет үйін үй-жайын</w:t>
            </w:r>
            <w:r>
              <w:br/>
            </w:r>
            <w:r>
              <w:rPr>
                <w:rFonts w:ascii="Times New Roman"/>
                <w:b w:val="false"/>
                <w:i w:val="false"/>
                <w:color w:val="000000"/>
                <w:sz w:val="20"/>
              </w:rPr>
              <w:t>
</w:t>
            </w:r>
            <w:r>
              <w:rPr>
                <w:rFonts w:ascii="Times New Roman"/>
                <w:b w:val="false"/>
                <w:i w:val="false"/>
                <w:color w:val="000000"/>
                <w:sz w:val="20"/>
              </w:rPr>
              <w:t>ақтауға, сырлауға қатысу</w:t>
            </w:r>
            <w:r>
              <w:br/>
            </w:r>
            <w:r>
              <w:rPr>
                <w:rFonts w:ascii="Times New Roman"/>
                <w:b w:val="false"/>
                <w:i w:val="false"/>
                <w:color w:val="000000"/>
                <w:sz w:val="20"/>
              </w:rPr>
              <w:t>
</w:t>
            </w:r>
            <w:r>
              <w:rPr>
                <w:rFonts w:ascii="Times New Roman"/>
                <w:b w:val="false"/>
                <w:i w:val="false"/>
                <w:color w:val="000000"/>
                <w:sz w:val="20"/>
              </w:rPr>
              <w:t>– 3000 шаршы метр.</w:t>
            </w:r>
          </w:p>
          <w:p>
            <w:pPr>
              <w:spacing w:after="20"/>
              <w:ind w:left="20"/>
              <w:jc w:val="both"/>
            </w:pPr>
            <w:r>
              <w:rPr>
                <w:rFonts w:ascii="Times New Roman"/>
                <w:b w:val="false"/>
                <w:i w:val="false"/>
                <w:color w:val="000000"/>
                <w:sz w:val="20"/>
              </w:rPr>
              <w:t>Кітапханалардың</w:t>
            </w:r>
            <w:r>
              <w:br/>
            </w:r>
            <w:r>
              <w:rPr>
                <w:rFonts w:ascii="Times New Roman"/>
                <w:b w:val="false"/>
                <w:i w:val="false"/>
                <w:color w:val="000000"/>
                <w:sz w:val="20"/>
              </w:rPr>
              <w:t>
</w:t>
            </w:r>
            <w:r>
              <w:rPr>
                <w:rFonts w:ascii="Times New Roman"/>
                <w:b w:val="false"/>
                <w:i w:val="false"/>
                <w:color w:val="000000"/>
                <w:sz w:val="20"/>
              </w:rPr>
              <w:t>үй-жайларын ақтауға,</w:t>
            </w:r>
            <w:r>
              <w:br/>
            </w:r>
            <w:r>
              <w:rPr>
                <w:rFonts w:ascii="Times New Roman"/>
                <w:b w:val="false"/>
                <w:i w:val="false"/>
                <w:color w:val="000000"/>
                <w:sz w:val="20"/>
              </w:rPr>
              <w:t>
</w:t>
            </w:r>
            <w:r>
              <w:rPr>
                <w:rFonts w:ascii="Times New Roman"/>
                <w:b w:val="false"/>
                <w:i w:val="false"/>
                <w:color w:val="000000"/>
                <w:sz w:val="20"/>
              </w:rPr>
              <w:t>сырлауға қатысу – 720</w:t>
            </w:r>
            <w:r>
              <w:br/>
            </w:r>
            <w:r>
              <w:rPr>
                <w:rFonts w:ascii="Times New Roman"/>
                <w:b w:val="false"/>
                <w:i w:val="false"/>
                <w:color w:val="000000"/>
                <w:sz w:val="20"/>
              </w:rPr>
              <w:t>
</w:t>
            </w:r>
            <w:r>
              <w:rPr>
                <w:rFonts w:ascii="Times New Roman"/>
                <w:b w:val="false"/>
                <w:i w:val="false"/>
                <w:color w:val="000000"/>
                <w:sz w:val="20"/>
              </w:rPr>
              <w:t>шаршы метр.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Москалевка селосын</w:t>
            </w:r>
            <w:r>
              <w:br/>
            </w:r>
            <w:r>
              <w:rPr>
                <w:rFonts w:ascii="Times New Roman"/>
                <w:b w:val="false"/>
                <w:i w:val="false"/>
                <w:color w:val="000000"/>
                <w:sz w:val="20"/>
              </w:rPr>
              <w:t>
</w:t>
            </w:r>
            <w:r>
              <w:rPr>
                <w:rFonts w:ascii="Times New Roman"/>
                <w:b w:val="false"/>
                <w:i w:val="false"/>
                <w:color w:val="000000"/>
                <w:sz w:val="20"/>
              </w:rPr>
              <w:t>абаттандыру:</w:t>
            </w:r>
          </w:p>
          <w:p>
            <w:pPr>
              <w:spacing w:after="20"/>
              <w:ind w:left="20"/>
              <w:jc w:val="both"/>
            </w:pPr>
            <w:r>
              <w:rPr>
                <w:rFonts w:ascii="Times New Roman"/>
                <w:b w:val="false"/>
                <w:i w:val="false"/>
                <w:color w:val="000000"/>
                <w:sz w:val="20"/>
              </w:rPr>
              <w:t>Карпов, Наметов,</w:t>
            </w:r>
            <w:r>
              <w:br/>
            </w:r>
            <w:r>
              <w:rPr>
                <w:rFonts w:ascii="Times New Roman"/>
                <w:b w:val="false"/>
                <w:i w:val="false"/>
                <w:color w:val="000000"/>
                <w:sz w:val="20"/>
              </w:rPr>
              <w:t>
</w:t>
            </w:r>
            <w:r>
              <w:rPr>
                <w:rFonts w:ascii="Times New Roman"/>
                <w:b w:val="false"/>
                <w:i w:val="false"/>
                <w:color w:val="000000"/>
                <w:sz w:val="20"/>
              </w:rPr>
              <w:t>Апрельская көшелері</w:t>
            </w:r>
            <w:r>
              <w:br/>
            </w:r>
            <w:r>
              <w:rPr>
                <w:rFonts w:ascii="Times New Roman"/>
                <w:b w:val="false"/>
                <w:i w:val="false"/>
                <w:color w:val="000000"/>
                <w:sz w:val="20"/>
              </w:rPr>
              <w:t>
</w:t>
            </w:r>
            <w:r>
              <w:rPr>
                <w:rFonts w:ascii="Times New Roman"/>
                <w:b w:val="false"/>
                <w:i w:val="false"/>
                <w:color w:val="000000"/>
                <w:sz w:val="20"/>
              </w:rPr>
              <w:t>аумақтарын қоқыстан жинау</w:t>
            </w:r>
            <w:r>
              <w:br/>
            </w:r>
            <w:r>
              <w:rPr>
                <w:rFonts w:ascii="Times New Roman"/>
                <w:b w:val="false"/>
                <w:i w:val="false"/>
                <w:color w:val="000000"/>
                <w:sz w:val="20"/>
              </w:rPr>
              <w:t>
</w:t>
            </w:r>
            <w:r>
              <w:rPr>
                <w:rFonts w:ascii="Times New Roman"/>
                <w:b w:val="false"/>
                <w:i w:val="false"/>
                <w:color w:val="000000"/>
                <w:sz w:val="20"/>
              </w:rPr>
              <w:t>– 20800 шаршы метр;</w:t>
            </w:r>
          </w:p>
          <w:p>
            <w:pPr>
              <w:spacing w:after="20"/>
              <w:ind w:left="20"/>
              <w:jc w:val="both"/>
            </w:pPr>
            <w:r>
              <w:rPr>
                <w:rFonts w:ascii="Times New Roman"/>
                <w:b w:val="false"/>
                <w:i w:val="false"/>
                <w:color w:val="000000"/>
                <w:sz w:val="20"/>
              </w:rPr>
              <w:t>село орталығындағы шағын</w:t>
            </w:r>
            <w:r>
              <w:br/>
            </w:r>
            <w:r>
              <w:rPr>
                <w:rFonts w:ascii="Times New Roman"/>
                <w:b w:val="false"/>
                <w:i w:val="false"/>
                <w:color w:val="000000"/>
                <w:sz w:val="20"/>
              </w:rPr>
              <w:t>
</w:t>
            </w:r>
            <w:r>
              <w:rPr>
                <w:rFonts w:ascii="Times New Roman"/>
                <w:b w:val="false"/>
                <w:i w:val="false"/>
                <w:color w:val="000000"/>
                <w:sz w:val="20"/>
              </w:rPr>
              <w:t>саябақтарды жинау – 17500</w:t>
            </w:r>
            <w:r>
              <w:br/>
            </w:r>
            <w:r>
              <w:rPr>
                <w:rFonts w:ascii="Times New Roman"/>
                <w:b w:val="false"/>
                <w:i w:val="false"/>
                <w:color w:val="000000"/>
                <w:sz w:val="20"/>
              </w:rPr>
              <w:t>
</w:t>
            </w:r>
            <w:r>
              <w:rPr>
                <w:rFonts w:ascii="Times New Roman"/>
                <w:b w:val="false"/>
                <w:i w:val="false"/>
                <w:color w:val="000000"/>
                <w:sz w:val="20"/>
              </w:rPr>
              <w:t>шаршы метр, ағаштарды</w:t>
            </w:r>
            <w:r>
              <w:br/>
            </w:r>
            <w:r>
              <w:rPr>
                <w:rFonts w:ascii="Times New Roman"/>
                <w:b w:val="false"/>
                <w:i w:val="false"/>
                <w:color w:val="000000"/>
                <w:sz w:val="20"/>
              </w:rPr>
              <w:t>
</w:t>
            </w:r>
            <w:r>
              <w:rPr>
                <w:rFonts w:ascii="Times New Roman"/>
                <w:b w:val="false"/>
                <w:i w:val="false"/>
                <w:color w:val="000000"/>
                <w:sz w:val="20"/>
              </w:rPr>
              <w:t>және көшеттерді қию – 550</w:t>
            </w:r>
            <w:r>
              <w:br/>
            </w:r>
            <w:r>
              <w:rPr>
                <w:rFonts w:ascii="Times New Roman"/>
                <w:b w:val="false"/>
                <w:i w:val="false"/>
                <w:color w:val="000000"/>
                <w:sz w:val="20"/>
              </w:rPr>
              <w:t>
</w:t>
            </w:r>
            <w:r>
              <w:rPr>
                <w:rFonts w:ascii="Times New Roman"/>
                <w:b w:val="false"/>
                <w:i w:val="false"/>
                <w:color w:val="000000"/>
                <w:sz w:val="20"/>
              </w:rPr>
              <w:t>дана, қоқысты тиеу – 8</w:t>
            </w:r>
            <w:r>
              <w:br/>
            </w:r>
            <w:r>
              <w:rPr>
                <w:rFonts w:ascii="Times New Roman"/>
                <w:b w:val="false"/>
                <w:i w:val="false"/>
                <w:color w:val="000000"/>
                <w:sz w:val="20"/>
              </w:rPr>
              <w:t>
</w:t>
            </w:r>
            <w:r>
              <w:rPr>
                <w:rFonts w:ascii="Times New Roman"/>
                <w:b w:val="false"/>
                <w:i w:val="false"/>
                <w:color w:val="000000"/>
                <w:sz w:val="20"/>
              </w:rPr>
              <w:t>тонна;</w:t>
            </w:r>
          </w:p>
          <w:p>
            <w:pPr>
              <w:spacing w:after="20"/>
              <w:ind w:left="20"/>
              <w:jc w:val="both"/>
            </w:pPr>
            <w:r>
              <w:rPr>
                <w:rFonts w:ascii="Times New Roman"/>
                <w:b w:val="false"/>
                <w:i w:val="false"/>
                <w:color w:val="000000"/>
                <w:sz w:val="20"/>
              </w:rPr>
              <w:t>село орталығында ағаштар</w:t>
            </w:r>
            <w:r>
              <w:br/>
            </w:r>
            <w:r>
              <w:rPr>
                <w:rFonts w:ascii="Times New Roman"/>
                <w:b w:val="false"/>
                <w:i w:val="false"/>
                <w:color w:val="000000"/>
                <w:sz w:val="20"/>
              </w:rPr>
              <w:t>
</w:t>
            </w:r>
            <w:r>
              <w:rPr>
                <w:rFonts w:ascii="Times New Roman"/>
                <w:b w:val="false"/>
                <w:i w:val="false"/>
                <w:color w:val="000000"/>
                <w:sz w:val="20"/>
              </w:rPr>
              <w:t>отырғызу – 200 дана;</w:t>
            </w:r>
          </w:p>
          <w:p>
            <w:pPr>
              <w:spacing w:after="20"/>
              <w:ind w:left="20"/>
              <w:jc w:val="both"/>
            </w:pPr>
            <w:r>
              <w:rPr>
                <w:rFonts w:ascii="Times New Roman"/>
                <w:b w:val="false"/>
                <w:i w:val="false"/>
                <w:color w:val="000000"/>
                <w:sz w:val="20"/>
              </w:rPr>
              <w:t>стадион аумағын жинау –</w:t>
            </w:r>
            <w:r>
              <w:br/>
            </w:r>
            <w:r>
              <w:rPr>
                <w:rFonts w:ascii="Times New Roman"/>
                <w:b w:val="false"/>
                <w:i w:val="false"/>
                <w:color w:val="000000"/>
                <w:sz w:val="20"/>
              </w:rPr>
              <w:t>
</w:t>
            </w:r>
            <w:r>
              <w:rPr>
                <w:rFonts w:ascii="Times New Roman"/>
                <w:b w:val="false"/>
                <w:i w:val="false"/>
                <w:color w:val="000000"/>
                <w:sz w:val="20"/>
              </w:rPr>
              <w:t>27200 шаршы метр;</w:t>
            </w:r>
          </w:p>
          <w:p>
            <w:pPr>
              <w:spacing w:after="20"/>
              <w:ind w:left="20"/>
              <w:jc w:val="both"/>
            </w:pPr>
            <w:r>
              <w:rPr>
                <w:rFonts w:ascii="Times New Roman"/>
                <w:b w:val="false"/>
                <w:i w:val="false"/>
                <w:color w:val="000000"/>
                <w:sz w:val="20"/>
              </w:rPr>
              <w:t>село орталығындағы</w:t>
            </w:r>
            <w:r>
              <w:br/>
            </w:r>
            <w:r>
              <w:rPr>
                <w:rFonts w:ascii="Times New Roman"/>
                <w:b w:val="false"/>
                <w:i w:val="false"/>
                <w:color w:val="000000"/>
                <w:sz w:val="20"/>
              </w:rPr>
              <w:t>
</w:t>
            </w:r>
            <w:r>
              <w:rPr>
                <w:rFonts w:ascii="Times New Roman"/>
                <w:b w:val="false"/>
                <w:i w:val="false"/>
                <w:color w:val="000000"/>
                <w:sz w:val="20"/>
              </w:rPr>
              <w:t>ескерткішті ақтау,</w:t>
            </w:r>
            <w:r>
              <w:br/>
            </w:r>
            <w:r>
              <w:rPr>
                <w:rFonts w:ascii="Times New Roman"/>
                <w:b w:val="false"/>
                <w:i w:val="false"/>
                <w:color w:val="000000"/>
                <w:sz w:val="20"/>
              </w:rPr>
              <w:t>
</w:t>
            </w:r>
            <w:r>
              <w:rPr>
                <w:rFonts w:ascii="Times New Roman"/>
                <w:b w:val="false"/>
                <w:i w:val="false"/>
                <w:color w:val="000000"/>
                <w:sz w:val="20"/>
              </w:rPr>
              <w:t>сырлау– 30 шаршы метр;</w:t>
            </w:r>
          </w:p>
          <w:p>
            <w:pPr>
              <w:spacing w:after="20"/>
              <w:ind w:left="20"/>
              <w:jc w:val="both"/>
            </w:pPr>
            <w:r>
              <w:rPr>
                <w:rFonts w:ascii="Times New Roman"/>
                <w:b w:val="false"/>
                <w:i w:val="false"/>
                <w:color w:val="000000"/>
                <w:sz w:val="20"/>
              </w:rPr>
              <w:t>Ростовцев көшесін жинау,</w:t>
            </w:r>
            <w:r>
              <w:br/>
            </w:r>
            <w:r>
              <w:rPr>
                <w:rFonts w:ascii="Times New Roman"/>
                <w:b w:val="false"/>
                <w:i w:val="false"/>
                <w:color w:val="000000"/>
                <w:sz w:val="20"/>
              </w:rPr>
              <w:t>
</w:t>
            </w:r>
            <w:r>
              <w:rPr>
                <w:rFonts w:ascii="Times New Roman"/>
                <w:b w:val="false"/>
                <w:i w:val="false"/>
                <w:color w:val="000000"/>
                <w:sz w:val="20"/>
              </w:rPr>
              <w:t>оған іргелес аумақтарын</w:t>
            </w:r>
            <w:r>
              <w:br/>
            </w:r>
            <w:r>
              <w:rPr>
                <w:rFonts w:ascii="Times New Roman"/>
                <w:b w:val="false"/>
                <w:i w:val="false"/>
                <w:color w:val="000000"/>
                <w:sz w:val="20"/>
              </w:rPr>
              <w:t>
</w:t>
            </w:r>
            <w:r>
              <w:rPr>
                <w:rFonts w:ascii="Times New Roman"/>
                <w:b w:val="false"/>
                <w:i w:val="false"/>
                <w:color w:val="000000"/>
                <w:sz w:val="20"/>
              </w:rPr>
              <w:t>тазарту – 800 шаршы метр,</w:t>
            </w:r>
            <w:r>
              <w:br/>
            </w:r>
            <w:r>
              <w:rPr>
                <w:rFonts w:ascii="Times New Roman"/>
                <w:b w:val="false"/>
                <w:i w:val="false"/>
                <w:color w:val="000000"/>
                <w:sz w:val="20"/>
              </w:rPr>
              <w:t>
</w:t>
            </w:r>
            <w:r>
              <w:rPr>
                <w:rFonts w:ascii="Times New Roman"/>
                <w:b w:val="false"/>
                <w:i w:val="false"/>
                <w:color w:val="000000"/>
                <w:sz w:val="20"/>
              </w:rPr>
              <w:t>құрылыс қоқыстарын тиеу –</w:t>
            </w:r>
            <w:r>
              <w:br/>
            </w:r>
            <w:r>
              <w:rPr>
                <w:rFonts w:ascii="Times New Roman"/>
                <w:b w:val="false"/>
                <w:i w:val="false"/>
                <w:color w:val="000000"/>
                <w:sz w:val="20"/>
              </w:rPr>
              <w:t>
</w:t>
            </w:r>
            <w:r>
              <w:rPr>
                <w:rFonts w:ascii="Times New Roman"/>
                <w:b w:val="false"/>
                <w:i w:val="false"/>
                <w:color w:val="000000"/>
                <w:sz w:val="20"/>
              </w:rPr>
              <w:t>7 тонна.</w:t>
            </w:r>
          </w:p>
          <w:p>
            <w:pPr>
              <w:spacing w:after="20"/>
              <w:ind w:left="20"/>
              <w:jc w:val="both"/>
            </w:pPr>
            <w:r>
              <w:rPr>
                <w:rFonts w:ascii="Times New Roman"/>
                <w:b w:val="false"/>
                <w:i w:val="false"/>
                <w:color w:val="000000"/>
                <w:sz w:val="20"/>
              </w:rPr>
              <w:t>Дәрігерлік амбулаторияны,</w:t>
            </w:r>
            <w:r>
              <w:br/>
            </w:r>
            <w:r>
              <w:rPr>
                <w:rFonts w:ascii="Times New Roman"/>
                <w:b w:val="false"/>
                <w:i w:val="false"/>
                <w:color w:val="000000"/>
                <w:sz w:val="20"/>
              </w:rPr>
              <w:t>
</w:t>
            </w:r>
            <w:r>
              <w:rPr>
                <w:rFonts w:ascii="Times New Roman"/>
                <w:b w:val="false"/>
                <w:i w:val="false"/>
                <w:color w:val="000000"/>
                <w:sz w:val="20"/>
              </w:rPr>
              <w:t>орталық кеңсені, Мәдениет</w:t>
            </w:r>
            <w:r>
              <w:br/>
            </w:r>
            <w:r>
              <w:rPr>
                <w:rFonts w:ascii="Times New Roman"/>
                <w:b w:val="false"/>
                <w:i w:val="false"/>
                <w:color w:val="000000"/>
                <w:sz w:val="20"/>
              </w:rPr>
              <w:t>
</w:t>
            </w:r>
            <w:r>
              <w:rPr>
                <w:rFonts w:ascii="Times New Roman"/>
                <w:b w:val="false"/>
                <w:i w:val="false"/>
                <w:color w:val="000000"/>
                <w:sz w:val="20"/>
              </w:rPr>
              <w:t>Үйін ақтауға, сырлауға</w:t>
            </w:r>
            <w:r>
              <w:br/>
            </w:r>
            <w:r>
              <w:rPr>
                <w:rFonts w:ascii="Times New Roman"/>
                <w:b w:val="false"/>
                <w:i w:val="false"/>
                <w:color w:val="000000"/>
                <w:sz w:val="20"/>
              </w:rPr>
              <w:t>
</w:t>
            </w:r>
            <w:r>
              <w:rPr>
                <w:rFonts w:ascii="Times New Roman"/>
                <w:b w:val="false"/>
                <w:i w:val="false"/>
                <w:color w:val="000000"/>
                <w:sz w:val="20"/>
              </w:rPr>
              <w:t>қатысу – 2640 шаршы метр.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Новонежинка селосын</w:t>
            </w:r>
            <w:r>
              <w:br/>
            </w:r>
            <w:r>
              <w:rPr>
                <w:rFonts w:ascii="Times New Roman"/>
                <w:b w:val="false"/>
                <w:i w:val="false"/>
                <w:color w:val="000000"/>
                <w:sz w:val="20"/>
              </w:rPr>
              <w:t>
</w:t>
            </w:r>
            <w:r>
              <w:rPr>
                <w:rFonts w:ascii="Times New Roman"/>
                <w:b w:val="false"/>
                <w:i w:val="false"/>
                <w:color w:val="000000"/>
                <w:sz w:val="20"/>
              </w:rPr>
              <w:t>абаттандыру:</w:t>
            </w:r>
          </w:p>
          <w:p>
            <w:pPr>
              <w:spacing w:after="20"/>
              <w:ind w:left="20"/>
              <w:jc w:val="both"/>
            </w:pPr>
            <w:r>
              <w:rPr>
                <w:rFonts w:ascii="Times New Roman"/>
                <w:b w:val="false"/>
                <w:i w:val="false"/>
                <w:color w:val="000000"/>
                <w:sz w:val="20"/>
              </w:rPr>
              <w:t>Комсомольская,</w:t>
            </w:r>
            <w:r>
              <w:br/>
            </w:r>
            <w:r>
              <w:rPr>
                <w:rFonts w:ascii="Times New Roman"/>
                <w:b w:val="false"/>
                <w:i w:val="false"/>
                <w:color w:val="000000"/>
                <w:sz w:val="20"/>
              </w:rPr>
              <w:t>
</w:t>
            </w:r>
            <w:r>
              <w:rPr>
                <w:rFonts w:ascii="Times New Roman"/>
                <w:b w:val="false"/>
                <w:i w:val="false"/>
                <w:color w:val="000000"/>
                <w:sz w:val="20"/>
              </w:rPr>
              <w:t>Студенческая, Терешкова,</w:t>
            </w:r>
            <w:r>
              <w:br/>
            </w:r>
            <w:r>
              <w:rPr>
                <w:rFonts w:ascii="Times New Roman"/>
                <w:b w:val="false"/>
                <w:i w:val="false"/>
                <w:color w:val="000000"/>
                <w:sz w:val="20"/>
              </w:rPr>
              <w:t>
</w:t>
            </w:r>
            <w:r>
              <w:rPr>
                <w:rFonts w:ascii="Times New Roman"/>
                <w:b w:val="false"/>
                <w:i w:val="false"/>
                <w:color w:val="000000"/>
                <w:sz w:val="20"/>
              </w:rPr>
              <w:t>Восточная, Западная</w:t>
            </w:r>
            <w:r>
              <w:br/>
            </w:r>
            <w:r>
              <w:rPr>
                <w:rFonts w:ascii="Times New Roman"/>
                <w:b w:val="false"/>
                <w:i w:val="false"/>
                <w:color w:val="000000"/>
                <w:sz w:val="20"/>
              </w:rPr>
              <w:t>
</w:t>
            </w:r>
            <w:r>
              <w:rPr>
                <w:rFonts w:ascii="Times New Roman"/>
                <w:b w:val="false"/>
                <w:i w:val="false"/>
                <w:color w:val="000000"/>
                <w:sz w:val="20"/>
              </w:rPr>
              <w:t>көшелерін, автобус</w:t>
            </w:r>
            <w:r>
              <w:br/>
            </w:r>
            <w:r>
              <w:rPr>
                <w:rFonts w:ascii="Times New Roman"/>
                <w:b w:val="false"/>
                <w:i w:val="false"/>
                <w:color w:val="000000"/>
                <w:sz w:val="20"/>
              </w:rPr>
              <w:t>
</w:t>
            </w:r>
            <w:r>
              <w:rPr>
                <w:rFonts w:ascii="Times New Roman"/>
                <w:b w:val="false"/>
                <w:i w:val="false"/>
                <w:color w:val="000000"/>
                <w:sz w:val="20"/>
              </w:rPr>
              <w:t>аялдамаларын аумақтарын</w:t>
            </w:r>
            <w:r>
              <w:br/>
            </w:r>
            <w:r>
              <w:rPr>
                <w:rFonts w:ascii="Times New Roman"/>
                <w:b w:val="false"/>
                <w:i w:val="false"/>
                <w:color w:val="000000"/>
                <w:sz w:val="20"/>
              </w:rPr>
              <w:t>
</w:t>
            </w:r>
            <w:r>
              <w:rPr>
                <w:rFonts w:ascii="Times New Roman"/>
                <w:b w:val="false"/>
                <w:i w:val="false"/>
                <w:color w:val="000000"/>
                <w:sz w:val="20"/>
              </w:rPr>
              <w:t>жинау – 57500 шаршы метр;</w:t>
            </w:r>
          </w:p>
          <w:p>
            <w:pPr>
              <w:spacing w:after="20"/>
              <w:ind w:left="20"/>
              <w:jc w:val="both"/>
            </w:pPr>
            <w:r>
              <w:rPr>
                <w:rFonts w:ascii="Times New Roman"/>
                <w:b w:val="false"/>
                <w:i w:val="false"/>
                <w:color w:val="000000"/>
                <w:sz w:val="20"/>
              </w:rPr>
              <w:t>орталық алаңды, саябақты</w:t>
            </w:r>
            <w:r>
              <w:br/>
            </w:r>
            <w:r>
              <w:rPr>
                <w:rFonts w:ascii="Times New Roman"/>
                <w:b w:val="false"/>
                <w:i w:val="false"/>
                <w:color w:val="000000"/>
                <w:sz w:val="20"/>
              </w:rPr>
              <w:t>
</w:t>
            </w:r>
            <w:r>
              <w:rPr>
                <w:rFonts w:ascii="Times New Roman"/>
                <w:b w:val="false"/>
                <w:i w:val="false"/>
                <w:color w:val="000000"/>
                <w:sz w:val="20"/>
              </w:rPr>
              <w:t>жинау – 6000 шаршы метр;</w:t>
            </w:r>
          </w:p>
          <w:p>
            <w:pPr>
              <w:spacing w:after="20"/>
              <w:ind w:left="20"/>
              <w:jc w:val="both"/>
            </w:pPr>
            <w:r>
              <w:rPr>
                <w:rFonts w:ascii="Times New Roman"/>
                <w:b w:val="false"/>
                <w:i w:val="false"/>
                <w:color w:val="000000"/>
                <w:sz w:val="20"/>
              </w:rPr>
              <w:t>село орталығында ағаштар</w:t>
            </w:r>
            <w:r>
              <w:br/>
            </w:r>
            <w:r>
              <w:rPr>
                <w:rFonts w:ascii="Times New Roman"/>
                <w:b w:val="false"/>
                <w:i w:val="false"/>
                <w:color w:val="000000"/>
                <w:sz w:val="20"/>
              </w:rPr>
              <w:t>
</w:t>
            </w:r>
            <w:r>
              <w:rPr>
                <w:rFonts w:ascii="Times New Roman"/>
                <w:b w:val="false"/>
                <w:i w:val="false"/>
                <w:color w:val="000000"/>
                <w:sz w:val="20"/>
              </w:rPr>
              <w:t>отырғызу – 200 дана;</w:t>
            </w:r>
          </w:p>
          <w:p>
            <w:pPr>
              <w:spacing w:after="20"/>
              <w:ind w:left="20"/>
              <w:jc w:val="both"/>
            </w:pPr>
            <w:r>
              <w:rPr>
                <w:rFonts w:ascii="Times New Roman"/>
                <w:b w:val="false"/>
                <w:i w:val="false"/>
                <w:color w:val="000000"/>
                <w:sz w:val="20"/>
              </w:rPr>
              <w:t>село орталығындағы</w:t>
            </w:r>
            <w:r>
              <w:br/>
            </w:r>
            <w:r>
              <w:rPr>
                <w:rFonts w:ascii="Times New Roman"/>
                <w:b w:val="false"/>
                <w:i w:val="false"/>
                <w:color w:val="000000"/>
                <w:sz w:val="20"/>
              </w:rPr>
              <w:t>
</w:t>
            </w:r>
            <w:r>
              <w:rPr>
                <w:rFonts w:ascii="Times New Roman"/>
                <w:b w:val="false"/>
                <w:i w:val="false"/>
                <w:color w:val="000000"/>
                <w:sz w:val="20"/>
              </w:rPr>
              <w:t>ескерткішті, Пришкольная,</w:t>
            </w:r>
            <w:r>
              <w:br/>
            </w:r>
            <w:r>
              <w:rPr>
                <w:rFonts w:ascii="Times New Roman"/>
                <w:b w:val="false"/>
                <w:i w:val="false"/>
                <w:color w:val="000000"/>
                <w:sz w:val="20"/>
              </w:rPr>
              <w:t>
</w:t>
            </w:r>
            <w:r>
              <w:rPr>
                <w:rFonts w:ascii="Times New Roman"/>
                <w:b w:val="false"/>
                <w:i w:val="false"/>
                <w:color w:val="000000"/>
                <w:sz w:val="20"/>
              </w:rPr>
              <w:t>Жданов көшелері бойынша</w:t>
            </w:r>
            <w:r>
              <w:br/>
            </w:r>
            <w:r>
              <w:rPr>
                <w:rFonts w:ascii="Times New Roman"/>
                <w:b w:val="false"/>
                <w:i w:val="false"/>
                <w:color w:val="000000"/>
                <w:sz w:val="20"/>
              </w:rPr>
              <w:t>
</w:t>
            </w:r>
            <w:r>
              <w:rPr>
                <w:rFonts w:ascii="Times New Roman"/>
                <w:b w:val="false"/>
                <w:i w:val="false"/>
                <w:color w:val="000000"/>
                <w:sz w:val="20"/>
              </w:rPr>
              <w:t>Бауырластар зираттарын</w:t>
            </w:r>
            <w:r>
              <w:br/>
            </w:r>
            <w:r>
              <w:rPr>
                <w:rFonts w:ascii="Times New Roman"/>
                <w:b w:val="false"/>
                <w:i w:val="false"/>
                <w:color w:val="000000"/>
                <w:sz w:val="20"/>
              </w:rPr>
              <w:t>
</w:t>
            </w:r>
            <w:r>
              <w:rPr>
                <w:rFonts w:ascii="Times New Roman"/>
                <w:b w:val="false"/>
                <w:i w:val="false"/>
                <w:color w:val="000000"/>
                <w:sz w:val="20"/>
              </w:rPr>
              <w:t>жөндеу – 60 шаршы метр</w:t>
            </w:r>
            <w:r>
              <w:br/>
            </w:r>
            <w:r>
              <w:rPr>
                <w:rFonts w:ascii="Times New Roman"/>
                <w:b w:val="false"/>
                <w:i w:val="false"/>
                <w:color w:val="000000"/>
                <w:sz w:val="20"/>
              </w:rPr>
              <w:t>
</w:t>
            </w:r>
            <w:r>
              <w:rPr>
                <w:rFonts w:ascii="Times New Roman"/>
                <w:b w:val="false"/>
                <w:i w:val="false"/>
                <w:color w:val="000000"/>
                <w:sz w:val="20"/>
              </w:rPr>
              <w:t>(сылау, ақтау, сырлау);</w:t>
            </w:r>
          </w:p>
          <w:p>
            <w:pPr>
              <w:spacing w:after="20"/>
              <w:ind w:left="20"/>
              <w:jc w:val="both"/>
            </w:pPr>
            <w:r>
              <w:rPr>
                <w:rFonts w:ascii="Times New Roman"/>
                <w:b w:val="false"/>
                <w:i w:val="false"/>
                <w:color w:val="000000"/>
                <w:sz w:val="20"/>
              </w:rPr>
              <w:t>село орталығында</w:t>
            </w:r>
            <w:r>
              <w:br/>
            </w:r>
            <w:r>
              <w:rPr>
                <w:rFonts w:ascii="Times New Roman"/>
                <w:b w:val="false"/>
                <w:i w:val="false"/>
                <w:color w:val="000000"/>
                <w:sz w:val="20"/>
              </w:rPr>
              <w:t>
</w:t>
            </w:r>
            <w:r>
              <w:rPr>
                <w:rFonts w:ascii="Times New Roman"/>
                <w:b w:val="false"/>
                <w:i w:val="false"/>
                <w:color w:val="000000"/>
                <w:sz w:val="20"/>
              </w:rPr>
              <w:t>саябақтарды отырғызу,</w:t>
            </w:r>
            <w:r>
              <w:br/>
            </w:r>
            <w:r>
              <w:rPr>
                <w:rFonts w:ascii="Times New Roman"/>
                <w:b w:val="false"/>
                <w:i w:val="false"/>
                <w:color w:val="000000"/>
                <w:sz w:val="20"/>
              </w:rPr>
              <w:t>
</w:t>
            </w:r>
            <w:r>
              <w:rPr>
                <w:rFonts w:ascii="Times New Roman"/>
                <w:b w:val="false"/>
                <w:i w:val="false"/>
                <w:color w:val="000000"/>
                <w:sz w:val="20"/>
              </w:rPr>
              <w:t>үнемі суару және шөп отау</w:t>
            </w:r>
            <w:r>
              <w:br/>
            </w:r>
            <w:r>
              <w:rPr>
                <w:rFonts w:ascii="Times New Roman"/>
                <w:b w:val="false"/>
                <w:i w:val="false"/>
                <w:color w:val="000000"/>
                <w:sz w:val="20"/>
              </w:rPr>
              <w:t>
</w:t>
            </w:r>
            <w:r>
              <w:rPr>
                <w:rFonts w:ascii="Times New Roman"/>
                <w:b w:val="false"/>
                <w:i w:val="false"/>
                <w:color w:val="000000"/>
                <w:sz w:val="20"/>
              </w:rPr>
              <w:t>– 30 шаршы метр.</w:t>
            </w:r>
          </w:p>
          <w:p>
            <w:pPr>
              <w:spacing w:after="20"/>
              <w:ind w:left="20"/>
              <w:jc w:val="both"/>
            </w:pPr>
            <w:r>
              <w:rPr>
                <w:rFonts w:ascii="Times New Roman"/>
                <w:b w:val="false"/>
                <w:i w:val="false"/>
                <w:color w:val="000000"/>
                <w:sz w:val="20"/>
              </w:rPr>
              <w:t>Дәрігерлік амбулатория</w:t>
            </w:r>
            <w:r>
              <w:br/>
            </w:r>
            <w:r>
              <w:rPr>
                <w:rFonts w:ascii="Times New Roman"/>
                <w:b w:val="false"/>
                <w:i w:val="false"/>
                <w:color w:val="000000"/>
                <w:sz w:val="20"/>
              </w:rPr>
              <w:t>
</w:t>
            </w:r>
            <w:r>
              <w:rPr>
                <w:rFonts w:ascii="Times New Roman"/>
                <w:b w:val="false"/>
                <w:i w:val="false"/>
                <w:color w:val="000000"/>
                <w:sz w:val="20"/>
              </w:rPr>
              <w:t>және мектеп үй-жайларын</w:t>
            </w:r>
            <w:r>
              <w:br/>
            </w:r>
            <w:r>
              <w:rPr>
                <w:rFonts w:ascii="Times New Roman"/>
                <w:b w:val="false"/>
                <w:i w:val="false"/>
                <w:color w:val="000000"/>
                <w:sz w:val="20"/>
              </w:rPr>
              <w:t>
</w:t>
            </w:r>
            <w:r>
              <w:rPr>
                <w:rFonts w:ascii="Times New Roman"/>
                <w:b w:val="false"/>
                <w:i w:val="false"/>
                <w:color w:val="000000"/>
                <w:sz w:val="20"/>
              </w:rPr>
              <w:t>ақтауға, сырлауға қатысу</w:t>
            </w:r>
            <w:r>
              <w:br/>
            </w:r>
            <w:r>
              <w:rPr>
                <w:rFonts w:ascii="Times New Roman"/>
                <w:b w:val="false"/>
                <w:i w:val="false"/>
                <w:color w:val="000000"/>
                <w:sz w:val="20"/>
              </w:rPr>
              <w:t>
</w:t>
            </w:r>
            <w:r>
              <w:rPr>
                <w:rFonts w:ascii="Times New Roman"/>
                <w:b w:val="false"/>
                <w:i w:val="false"/>
                <w:color w:val="000000"/>
                <w:sz w:val="20"/>
              </w:rPr>
              <w:t>– 400 шаршы метр.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Новоселовка селосын</w:t>
            </w:r>
            <w:r>
              <w:br/>
            </w:r>
            <w:r>
              <w:rPr>
                <w:rFonts w:ascii="Times New Roman"/>
                <w:b w:val="false"/>
                <w:i w:val="false"/>
                <w:color w:val="000000"/>
                <w:sz w:val="20"/>
              </w:rPr>
              <w:t>
</w:t>
            </w:r>
            <w:r>
              <w:rPr>
                <w:rFonts w:ascii="Times New Roman"/>
                <w:b w:val="false"/>
                <w:i w:val="false"/>
                <w:color w:val="000000"/>
                <w:sz w:val="20"/>
              </w:rPr>
              <w:t>абаттандыру:</w:t>
            </w:r>
          </w:p>
          <w:p>
            <w:pPr>
              <w:spacing w:after="20"/>
              <w:ind w:left="20"/>
              <w:jc w:val="both"/>
            </w:pPr>
            <w:r>
              <w:rPr>
                <w:rFonts w:ascii="Times New Roman"/>
                <w:b w:val="false"/>
                <w:i w:val="false"/>
                <w:color w:val="000000"/>
                <w:sz w:val="20"/>
              </w:rPr>
              <w:t>Ленин, Баймағамбетов,</w:t>
            </w:r>
            <w:r>
              <w:br/>
            </w:r>
            <w:r>
              <w:rPr>
                <w:rFonts w:ascii="Times New Roman"/>
                <w:b w:val="false"/>
                <w:i w:val="false"/>
                <w:color w:val="000000"/>
                <w:sz w:val="20"/>
              </w:rPr>
              <w:t>
</w:t>
            </w:r>
            <w:r>
              <w:rPr>
                <w:rFonts w:ascii="Times New Roman"/>
                <w:b w:val="false"/>
                <w:i w:val="false"/>
                <w:color w:val="000000"/>
                <w:sz w:val="20"/>
              </w:rPr>
              <w:t>Комсомольская, КСРО-ның</w:t>
            </w:r>
            <w:r>
              <w:br/>
            </w:r>
            <w:r>
              <w:rPr>
                <w:rFonts w:ascii="Times New Roman"/>
                <w:b w:val="false"/>
                <w:i w:val="false"/>
                <w:color w:val="000000"/>
                <w:sz w:val="20"/>
              </w:rPr>
              <w:t>
</w:t>
            </w:r>
            <w:r>
              <w:rPr>
                <w:rFonts w:ascii="Times New Roman"/>
                <w:b w:val="false"/>
                <w:i w:val="false"/>
                <w:color w:val="000000"/>
                <w:sz w:val="20"/>
              </w:rPr>
              <w:t>60 жылдығы, Мир, Гагарин,</w:t>
            </w:r>
            <w:r>
              <w:br/>
            </w:r>
            <w:r>
              <w:rPr>
                <w:rFonts w:ascii="Times New Roman"/>
                <w:b w:val="false"/>
                <w:i w:val="false"/>
                <w:color w:val="000000"/>
                <w:sz w:val="20"/>
              </w:rPr>
              <w:t>
</w:t>
            </w:r>
            <w:r>
              <w:rPr>
                <w:rFonts w:ascii="Times New Roman"/>
                <w:b w:val="false"/>
                <w:i w:val="false"/>
                <w:color w:val="000000"/>
                <w:sz w:val="20"/>
              </w:rPr>
              <w:t>Подстанционная</w:t>
            </w:r>
            <w:r>
              <w:br/>
            </w:r>
            <w:r>
              <w:rPr>
                <w:rFonts w:ascii="Times New Roman"/>
                <w:b w:val="false"/>
                <w:i w:val="false"/>
                <w:color w:val="000000"/>
                <w:sz w:val="20"/>
              </w:rPr>
              <w:t>
</w:t>
            </w:r>
            <w:r>
              <w:rPr>
                <w:rFonts w:ascii="Times New Roman"/>
                <w:b w:val="false"/>
                <w:i w:val="false"/>
                <w:color w:val="000000"/>
                <w:sz w:val="20"/>
              </w:rPr>
              <w:t>көшелерінің аумақтарын</w:t>
            </w:r>
            <w:r>
              <w:br/>
            </w:r>
            <w:r>
              <w:rPr>
                <w:rFonts w:ascii="Times New Roman"/>
                <w:b w:val="false"/>
                <w:i w:val="false"/>
                <w:color w:val="000000"/>
                <w:sz w:val="20"/>
              </w:rPr>
              <w:t>
</w:t>
            </w:r>
            <w:r>
              <w:rPr>
                <w:rFonts w:ascii="Times New Roman"/>
                <w:b w:val="false"/>
                <w:i w:val="false"/>
                <w:color w:val="000000"/>
                <w:sz w:val="20"/>
              </w:rPr>
              <w:t>жинау – 32000 шаршы метр;</w:t>
            </w:r>
          </w:p>
          <w:p>
            <w:pPr>
              <w:spacing w:after="20"/>
              <w:ind w:left="20"/>
              <w:jc w:val="both"/>
            </w:pPr>
            <w:r>
              <w:rPr>
                <w:rFonts w:ascii="Times New Roman"/>
                <w:b w:val="false"/>
                <w:i w:val="false"/>
                <w:color w:val="000000"/>
                <w:sz w:val="20"/>
              </w:rPr>
              <w:t>Мектеп үй-жайын ақтауға,</w:t>
            </w:r>
            <w:r>
              <w:br/>
            </w:r>
            <w:r>
              <w:rPr>
                <w:rFonts w:ascii="Times New Roman"/>
                <w:b w:val="false"/>
                <w:i w:val="false"/>
                <w:color w:val="000000"/>
                <w:sz w:val="20"/>
              </w:rPr>
              <w:t>
</w:t>
            </w:r>
            <w:r>
              <w:rPr>
                <w:rFonts w:ascii="Times New Roman"/>
                <w:b w:val="false"/>
                <w:i w:val="false"/>
                <w:color w:val="000000"/>
                <w:sz w:val="20"/>
              </w:rPr>
              <w:t>сырлауға қатысу – 933</w:t>
            </w:r>
            <w:r>
              <w:br/>
            </w:r>
            <w:r>
              <w:rPr>
                <w:rFonts w:ascii="Times New Roman"/>
                <w:b w:val="false"/>
                <w:i w:val="false"/>
                <w:color w:val="000000"/>
                <w:sz w:val="20"/>
              </w:rPr>
              <w:t>
</w:t>
            </w:r>
            <w:r>
              <w:rPr>
                <w:rFonts w:ascii="Times New Roman"/>
                <w:b w:val="false"/>
                <w:i w:val="false"/>
                <w:color w:val="000000"/>
                <w:sz w:val="20"/>
              </w:rPr>
              <w:t>шаршы метр</w:t>
            </w:r>
          </w:p>
          <w:p>
            <w:pPr>
              <w:spacing w:after="20"/>
              <w:ind w:left="20"/>
              <w:jc w:val="both"/>
            </w:pPr>
            <w:r>
              <w:rPr>
                <w:rFonts w:ascii="Times New Roman"/>
                <w:b w:val="false"/>
                <w:i w:val="false"/>
                <w:color w:val="000000"/>
                <w:sz w:val="20"/>
              </w:rPr>
              <w:t>Соснов селосын</w:t>
            </w:r>
            <w:r>
              <w:br/>
            </w:r>
            <w:r>
              <w:rPr>
                <w:rFonts w:ascii="Times New Roman"/>
                <w:b w:val="false"/>
                <w:i w:val="false"/>
                <w:color w:val="000000"/>
                <w:sz w:val="20"/>
              </w:rPr>
              <w:t>
</w:t>
            </w:r>
            <w:r>
              <w:rPr>
                <w:rFonts w:ascii="Times New Roman"/>
                <w:b w:val="false"/>
                <w:i w:val="false"/>
                <w:color w:val="000000"/>
                <w:sz w:val="20"/>
              </w:rPr>
              <w:t>абаттандыру:</w:t>
            </w:r>
          </w:p>
          <w:p>
            <w:pPr>
              <w:spacing w:after="20"/>
              <w:ind w:left="20"/>
              <w:jc w:val="both"/>
            </w:pPr>
            <w:r>
              <w:rPr>
                <w:rFonts w:ascii="Times New Roman"/>
                <w:b w:val="false"/>
                <w:i w:val="false"/>
                <w:color w:val="000000"/>
                <w:sz w:val="20"/>
              </w:rPr>
              <w:t>көше аумақтарын жинау –</w:t>
            </w:r>
            <w:r>
              <w:br/>
            </w:r>
            <w:r>
              <w:rPr>
                <w:rFonts w:ascii="Times New Roman"/>
                <w:b w:val="false"/>
                <w:i w:val="false"/>
                <w:color w:val="000000"/>
                <w:sz w:val="20"/>
              </w:rPr>
              <w:t>
</w:t>
            </w:r>
            <w:r>
              <w:rPr>
                <w:rFonts w:ascii="Times New Roman"/>
                <w:b w:val="false"/>
                <w:i w:val="false"/>
                <w:color w:val="000000"/>
                <w:sz w:val="20"/>
              </w:rPr>
              <w:t>30000 шаршы метр;</w:t>
            </w:r>
          </w:p>
          <w:p>
            <w:pPr>
              <w:spacing w:after="20"/>
              <w:ind w:left="20"/>
              <w:jc w:val="both"/>
            </w:pPr>
            <w:r>
              <w:rPr>
                <w:rFonts w:ascii="Times New Roman"/>
                <w:b w:val="false"/>
                <w:i w:val="false"/>
                <w:color w:val="000000"/>
                <w:sz w:val="20"/>
              </w:rPr>
              <w:t>мектеп үй-жайларын</w:t>
            </w:r>
            <w:r>
              <w:br/>
            </w:r>
            <w:r>
              <w:rPr>
                <w:rFonts w:ascii="Times New Roman"/>
                <w:b w:val="false"/>
                <w:i w:val="false"/>
                <w:color w:val="000000"/>
                <w:sz w:val="20"/>
              </w:rPr>
              <w:t>
</w:t>
            </w:r>
            <w:r>
              <w:rPr>
                <w:rFonts w:ascii="Times New Roman"/>
                <w:b w:val="false"/>
                <w:i w:val="false"/>
                <w:color w:val="000000"/>
                <w:sz w:val="20"/>
              </w:rPr>
              <w:t>ақтауға, сырлауға қатысу</w:t>
            </w:r>
            <w:r>
              <w:br/>
            </w:r>
            <w:r>
              <w:rPr>
                <w:rFonts w:ascii="Times New Roman"/>
                <w:b w:val="false"/>
                <w:i w:val="false"/>
                <w:color w:val="000000"/>
                <w:sz w:val="20"/>
              </w:rPr>
              <w:t>
</w:t>
            </w:r>
            <w:r>
              <w:rPr>
                <w:rFonts w:ascii="Times New Roman"/>
                <w:b w:val="false"/>
                <w:i w:val="false"/>
                <w:color w:val="000000"/>
                <w:sz w:val="20"/>
              </w:rPr>
              <w:t>– 1360 шаршы метр.</w:t>
            </w:r>
          </w:p>
          <w:p>
            <w:pPr>
              <w:spacing w:after="20"/>
              <w:ind w:left="20"/>
              <w:jc w:val="both"/>
            </w:pPr>
            <w:r>
              <w:rPr>
                <w:rFonts w:ascii="Times New Roman"/>
                <w:b w:val="false"/>
                <w:i w:val="false"/>
                <w:color w:val="000000"/>
                <w:sz w:val="20"/>
              </w:rPr>
              <w:t>Қырғуыз селосын</w:t>
            </w:r>
            <w:r>
              <w:br/>
            </w:r>
            <w:r>
              <w:rPr>
                <w:rFonts w:ascii="Times New Roman"/>
                <w:b w:val="false"/>
                <w:i w:val="false"/>
                <w:color w:val="000000"/>
                <w:sz w:val="20"/>
              </w:rPr>
              <w:t>
</w:t>
            </w:r>
            <w:r>
              <w:rPr>
                <w:rFonts w:ascii="Times New Roman"/>
                <w:b w:val="false"/>
                <w:i w:val="false"/>
                <w:color w:val="000000"/>
                <w:sz w:val="20"/>
              </w:rPr>
              <w:t>абаттандыру:</w:t>
            </w:r>
          </w:p>
          <w:p>
            <w:pPr>
              <w:spacing w:after="20"/>
              <w:ind w:left="20"/>
              <w:jc w:val="both"/>
            </w:pPr>
            <w:r>
              <w:rPr>
                <w:rFonts w:ascii="Times New Roman"/>
                <w:b w:val="false"/>
                <w:i w:val="false"/>
                <w:color w:val="000000"/>
                <w:sz w:val="20"/>
              </w:rPr>
              <w:t>село көшелерін жинау –</w:t>
            </w:r>
            <w:r>
              <w:br/>
            </w:r>
            <w:r>
              <w:rPr>
                <w:rFonts w:ascii="Times New Roman"/>
                <w:b w:val="false"/>
                <w:i w:val="false"/>
                <w:color w:val="000000"/>
                <w:sz w:val="20"/>
              </w:rPr>
              <w:t>
</w:t>
            </w:r>
            <w:r>
              <w:rPr>
                <w:rFonts w:ascii="Times New Roman"/>
                <w:b w:val="false"/>
                <w:i w:val="false"/>
                <w:color w:val="000000"/>
                <w:sz w:val="20"/>
              </w:rPr>
              <w:t>12000 шаршы метр.</w:t>
            </w:r>
          </w:p>
          <w:p>
            <w:pPr>
              <w:spacing w:after="20"/>
              <w:ind w:left="20"/>
              <w:jc w:val="both"/>
            </w:pPr>
            <w:r>
              <w:rPr>
                <w:rFonts w:ascii="Times New Roman"/>
                <w:b w:val="false"/>
                <w:i w:val="false"/>
                <w:color w:val="000000"/>
                <w:sz w:val="20"/>
              </w:rPr>
              <w:t>Мектеп үй-жайларын</w:t>
            </w:r>
            <w:r>
              <w:br/>
            </w:r>
            <w:r>
              <w:rPr>
                <w:rFonts w:ascii="Times New Roman"/>
                <w:b w:val="false"/>
                <w:i w:val="false"/>
                <w:color w:val="000000"/>
                <w:sz w:val="20"/>
              </w:rPr>
              <w:t>
</w:t>
            </w:r>
            <w:r>
              <w:rPr>
                <w:rFonts w:ascii="Times New Roman"/>
                <w:b w:val="false"/>
                <w:i w:val="false"/>
                <w:color w:val="000000"/>
                <w:sz w:val="20"/>
              </w:rPr>
              <w:t>ақтауға, сырлауға қатысу</w:t>
            </w:r>
            <w:r>
              <w:br/>
            </w:r>
            <w:r>
              <w:rPr>
                <w:rFonts w:ascii="Times New Roman"/>
                <w:b w:val="false"/>
                <w:i w:val="false"/>
                <w:color w:val="000000"/>
                <w:sz w:val="20"/>
              </w:rPr>
              <w:t>
</w:t>
            </w:r>
            <w:r>
              <w:rPr>
                <w:rFonts w:ascii="Times New Roman"/>
                <w:b w:val="false"/>
                <w:i w:val="false"/>
                <w:color w:val="000000"/>
                <w:sz w:val="20"/>
              </w:rPr>
              <w:t>– 880 шаршы метр.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Юльевка селосын</w:t>
            </w:r>
            <w:r>
              <w:br/>
            </w:r>
            <w:r>
              <w:rPr>
                <w:rFonts w:ascii="Times New Roman"/>
                <w:b w:val="false"/>
                <w:i w:val="false"/>
                <w:color w:val="000000"/>
                <w:sz w:val="20"/>
              </w:rPr>
              <w:t>
</w:t>
            </w:r>
            <w:r>
              <w:rPr>
                <w:rFonts w:ascii="Times New Roman"/>
                <w:b w:val="false"/>
                <w:i w:val="false"/>
                <w:color w:val="000000"/>
                <w:sz w:val="20"/>
              </w:rPr>
              <w:t>абаттандыру:</w:t>
            </w:r>
          </w:p>
          <w:p>
            <w:pPr>
              <w:spacing w:after="20"/>
              <w:ind w:left="20"/>
              <w:jc w:val="both"/>
            </w:pPr>
            <w:r>
              <w:rPr>
                <w:rFonts w:ascii="Times New Roman"/>
                <w:b w:val="false"/>
                <w:i w:val="false"/>
                <w:color w:val="000000"/>
                <w:sz w:val="20"/>
              </w:rPr>
              <w:t>Баймағамбетов, Ленин,</w:t>
            </w:r>
            <w:r>
              <w:br/>
            </w:r>
            <w:r>
              <w:rPr>
                <w:rFonts w:ascii="Times New Roman"/>
                <w:b w:val="false"/>
                <w:i w:val="false"/>
                <w:color w:val="000000"/>
                <w:sz w:val="20"/>
              </w:rPr>
              <w:t>
</w:t>
            </w:r>
            <w:r>
              <w:rPr>
                <w:rFonts w:ascii="Times New Roman"/>
                <w:b w:val="false"/>
                <w:i w:val="false"/>
                <w:color w:val="000000"/>
                <w:sz w:val="20"/>
              </w:rPr>
              <w:t>Панфилов, Комсомольская,</w:t>
            </w:r>
            <w:r>
              <w:br/>
            </w:r>
            <w:r>
              <w:rPr>
                <w:rFonts w:ascii="Times New Roman"/>
                <w:b w:val="false"/>
                <w:i w:val="false"/>
                <w:color w:val="000000"/>
                <w:sz w:val="20"/>
              </w:rPr>
              <w:t>
</w:t>
            </w:r>
            <w:r>
              <w:rPr>
                <w:rFonts w:ascii="Times New Roman"/>
                <w:b w:val="false"/>
                <w:i w:val="false"/>
                <w:color w:val="000000"/>
                <w:sz w:val="20"/>
              </w:rPr>
              <w:t>Октябрь, Советская көшесі</w:t>
            </w:r>
            <w:r>
              <w:br/>
            </w:r>
            <w:r>
              <w:rPr>
                <w:rFonts w:ascii="Times New Roman"/>
                <w:b w:val="false"/>
                <w:i w:val="false"/>
                <w:color w:val="000000"/>
                <w:sz w:val="20"/>
              </w:rPr>
              <w:t>
</w:t>
            </w:r>
            <w:r>
              <w:rPr>
                <w:rFonts w:ascii="Times New Roman"/>
                <w:b w:val="false"/>
                <w:i w:val="false"/>
                <w:color w:val="000000"/>
                <w:sz w:val="20"/>
              </w:rPr>
              <w:t>аумақтарын жинау – 105000</w:t>
            </w:r>
            <w:r>
              <w:br/>
            </w:r>
            <w:r>
              <w:rPr>
                <w:rFonts w:ascii="Times New Roman"/>
                <w:b w:val="false"/>
                <w:i w:val="false"/>
                <w:color w:val="000000"/>
                <w:sz w:val="20"/>
              </w:rPr>
              <w:t>
</w:t>
            </w:r>
            <w:r>
              <w:rPr>
                <w:rFonts w:ascii="Times New Roman"/>
                <w:b w:val="false"/>
                <w:i w:val="false"/>
                <w:color w:val="000000"/>
                <w:sz w:val="20"/>
              </w:rPr>
              <w:t>шаршы метр;</w:t>
            </w:r>
          </w:p>
          <w:p>
            <w:pPr>
              <w:spacing w:after="20"/>
              <w:ind w:left="20"/>
              <w:jc w:val="both"/>
            </w:pPr>
            <w:r>
              <w:rPr>
                <w:rFonts w:ascii="Times New Roman"/>
                <w:b w:val="false"/>
                <w:i w:val="false"/>
                <w:color w:val="000000"/>
                <w:sz w:val="20"/>
              </w:rPr>
              <w:t>демалыс саябағының</w:t>
            </w:r>
            <w:r>
              <w:br/>
            </w:r>
            <w:r>
              <w:rPr>
                <w:rFonts w:ascii="Times New Roman"/>
                <w:b w:val="false"/>
                <w:i w:val="false"/>
                <w:color w:val="000000"/>
                <w:sz w:val="20"/>
              </w:rPr>
              <w:t>
</w:t>
            </w:r>
            <w:r>
              <w:rPr>
                <w:rFonts w:ascii="Times New Roman"/>
                <w:b w:val="false"/>
                <w:i w:val="false"/>
                <w:color w:val="000000"/>
                <w:sz w:val="20"/>
              </w:rPr>
              <w:t>аумағын жинау – 15930</w:t>
            </w:r>
            <w:r>
              <w:br/>
            </w:r>
            <w:r>
              <w:rPr>
                <w:rFonts w:ascii="Times New Roman"/>
                <w:b w:val="false"/>
                <w:i w:val="false"/>
                <w:color w:val="000000"/>
                <w:sz w:val="20"/>
              </w:rPr>
              <w:t>
</w:t>
            </w:r>
            <w:r>
              <w:rPr>
                <w:rFonts w:ascii="Times New Roman"/>
                <w:b w:val="false"/>
                <w:i w:val="false"/>
                <w:color w:val="000000"/>
                <w:sz w:val="20"/>
              </w:rPr>
              <w:t>шаршы метр;</w:t>
            </w:r>
          </w:p>
          <w:p>
            <w:pPr>
              <w:spacing w:after="20"/>
              <w:ind w:left="20"/>
              <w:jc w:val="both"/>
            </w:pPr>
            <w:r>
              <w:rPr>
                <w:rFonts w:ascii="Times New Roman"/>
                <w:b w:val="false"/>
                <w:i w:val="false"/>
                <w:color w:val="000000"/>
                <w:sz w:val="20"/>
              </w:rPr>
              <w:t>село орталығындағы</w:t>
            </w:r>
            <w:r>
              <w:br/>
            </w:r>
            <w:r>
              <w:rPr>
                <w:rFonts w:ascii="Times New Roman"/>
                <w:b w:val="false"/>
                <w:i w:val="false"/>
                <w:color w:val="000000"/>
                <w:sz w:val="20"/>
              </w:rPr>
              <w:t>
</w:t>
            </w:r>
            <w:r>
              <w:rPr>
                <w:rFonts w:ascii="Times New Roman"/>
                <w:b w:val="false"/>
                <w:i w:val="false"/>
                <w:color w:val="000000"/>
                <w:sz w:val="20"/>
              </w:rPr>
              <w:t>қоршауды ақтау – 200</w:t>
            </w:r>
            <w:r>
              <w:br/>
            </w:r>
            <w:r>
              <w:rPr>
                <w:rFonts w:ascii="Times New Roman"/>
                <w:b w:val="false"/>
                <w:i w:val="false"/>
                <w:color w:val="000000"/>
                <w:sz w:val="20"/>
              </w:rPr>
              <w:t>
</w:t>
            </w:r>
            <w:r>
              <w:rPr>
                <w:rFonts w:ascii="Times New Roman"/>
                <w:b w:val="false"/>
                <w:i w:val="false"/>
                <w:color w:val="000000"/>
                <w:sz w:val="20"/>
              </w:rPr>
              <w:t>шаршы метр;</w:t>
            </w:r>
          </w:p>
          <w:p>
            <w:pPr>
              <w:spacing w:after="20"/>
              <w:ind w:left="20"/>
              <w:jc w:val="both"/>
            </w:pPr>
            <w:r>
              <w:rPr>
                <w:rFonts w:ascii="Times New Roman"/>
                <w:b w:val="false"/>
                <w:i w:val="false"/>
                <w:color w:val="000000"/>
                <w:sz w:val="20"/>
              </w:rPr>
              <w:t>село орталығында</w:t>
            </w:r>
            <w:r>
              <w:br/>
            </w:r>
            <w:r>
              <w:rPr>
                <w:rFonts w:ascii="Times New Roman"/>
                <w:b w:val="false"/>
                <w:i w:val="false"/>
                <w:color w:val="000000"/>
                <w:sz w:val="20"/>
              </w:rPr>
              <w:t>
</w:t>
            </w:r>
            <w:r>
              <w:rPr>
                <w:rFonts w:ascii="Times New Roman"/>
                <w:b w:val="false"/>
                <w:i w:val="false"/>
                <w:color w:val="000000"/>
                <w:sz w:val="20"/>
              </w:rPr>
              <w:t>саябақтарды отырғызу,</w:t>
            </w:r>
            <w:r>
              <w:br/>
            </w:r>
            <w:r>
              <w:rPr>
                <w:rFonts w:ascii="Times New Roman"/>
                <w:b w:val="false"/>
                <w:i w:val="false"/>
                <w:color w:val="000000"/>
                <w:sz w:val="20"/>
              </w:rPr>
              <w:t>
</w:t>
            </w:r>
            <w:r>
              <w:rPr>
                <w:rFonts w:ascii="Times New Roman"/>
                <w:b w:val="false"/>
                <w:i w:val="false"/>
                <w:color w:val="000000"/>
                <w:sz w:val="20"/>
              </w:rPr>
              <w:t>үнемі оны суару және шөп</w:t>
            </w:r>
            <w:r>
              <w:br/>
            </w:r>
            <w:r>
              <w:rPr>
                <w:rFonts w:ascii="Times New Roman"/>
                <w:b w:val="false"/>
                <w:i w:val="false"/>
                <w:color w:val="000000"/>
                <w:sz w:val="20"/>
              </w:rPr>
              <w:t>
</w:t>
            </w:r>
            <w:r>
              <w:rPr>
                <w:rFonts w:ascii="Times New Roman"/>
                <w:b w:val="false"/>
                <w:i w:val="false"/>
                <w:color w:val="000000"/>
                <w:sz w:val="20"/>
              </w:rPr>
              <w:t>отау – 85 шаршы метр;</w:t>
            </w:r>
          </w:p>
          <w:p>
            <w:pPr>
              <w:spacing w:after="20"/>
              <w:ind w:left="20"/>
              <w:jc w:val="both"/>
            </w:pPr>
            <w:r>
              <w:rPr>
                <w:rFonts w:ascii="Times New Roman"/>
                <w:b w:val="false"/>
                <w:i w:val="false"/>
                <w:color w:val="000000"/>
                <w:sz w:val="20"/>
              </w:rPr>
              <w:t>Баймағамбетов,</w:t>
            </w:r>
            <w:r>
              <w:br/>
            </w:r>
            <w:r>
              <w:rPr>
                <w:rFonts w:ascii="Times New Roman"/>
                <w:b w:val="false"/>
                <w:i w:val="false"/>
                <w:color w:val="000000"/>
                <w:sz w:val="20"/>
              </w:rPr>
              <w:t>
</w:t>
            </w:r>
            <w:r>
              <w:rPr>
                <w:rFonts w:ascii="Times New Roman"/>
                <w:b w:val="false"/>
                <w:i w:val="false"/>
                <w:color w:val="000000"/>
                <w:sz w:val="20"/>
              </w:rPr>
              <w:t>Комсомольская көшелерін</w:t>
            </w:r>
            <w:r>
              <w:br/>
            </w:r>
            <w:r>
              <w:rPr>
                <w:rFonts w:ascii="Times New Roman"/>
                <w:b w:val="false"/>
                <w:i w:val="false"/>
                <w:color w:val="000000"/>
                <w:sz w:val="20"/>
              </w:rPr>
              <w:t>
</w:t>
            </w:r>
            <w:r>
              <w:rPr>
                <w:rFonts w:ascii="Times New Roman"/>
                <w:b w:val="false"/>
                <w:i w:val="false"/>
                <w:color w:val="000000"/>
                <w:sz w:val="20"/>
              </w:rPr>
              <w:t>жинау, оған іргелес</w:t>
            </w:r>
            <w:r>
              <w:br/>
            </w:r>
            <w:r>
              <w:rPr>
                <w:rFonts w:ascii="Times New Roman"/>
                <w:b w:val="false"/>
                <w:i w:val="false"/>
                <w:color w:val="000000"/>
                <w:sz w:val="20"/>
              </w:rPr>
              <w:t>
</w:t>
            </w:r>
            <w:r>
              <w:rPr>
                <w:rFonts w:ascii="Times New Roman"/>
                <w:b w:val="false"/>
                <w:i w:val="false"/>
                <w:color w:val="000000"/>
                <w:sz w:val="20"/>
              </w:rPr>
              <w:t>аумақтарын жинау – 750</w:t>
            </w:r>
            <w:r>
              <w:br/>
            </w:r>
            <w:r>
              <w:rPr>
                <w:rFonts w:ascii="Times New Roman"/>
                <w:b w:val="false"/>
                <w:i w:val="false"/>
                <w:color w:val="000000"/>
                <w:sz w:val="20"/>
              </w:rPr>
              <w:t>
</w:t>
            </w:r>
            <w:r>
              <w:rPr>
                <w:rFonts w:ascii="Times New Roman"/>
                <w:b w:val="false"/>
                <w:i w:val="false"/>
                <w:color w:val="000000"/>
                <w:sz w:val="20"/>
              </w:rPr>
              <w:t>шаршы метр, құрылыс</w:t>
            </w:r>
            <w:r>
              <w:br/>
            </w:r>
            <w:r>
              <w:rPr>
                <w:rFonts w:ascii="Times New Roman"/>
                <w:b w:val="false"/>
                <w:i w:val="false"/>
                <w:color w:val="000000"/>
                <w:sz w:val="20"/>
              </w:rPr>
              <w:t>
</w:t>
            </w:r>
            <w:r>
              <w:rPr>
                <w:rFonts w:ascii="Times New Roman"/>
                <w:b w:val="false"/>
                <w:i w:val="false"/>
                <w:color w:val="000000"/>
                <w:sz w:val="20"/>
              </w:rPr>
              <w:t>қоқыстарын тиеу және</w:t>
            </w:r>
            <w:r>
              <w:br/>
            </w:r>
            <w:r>
              <w:rPr>
                <w:rFonts w:ascii="Times New Roman"/>
                <w:b w:val="false"/>
                <w:i w:val="false"/>
                <w:color w:val="000000"/>
                <w:sz w:val="20"/>
              </w:rPr>
              <w:t>
</w:t>
            </w:r>
            <w:r>
              <w:rPr>
                <w:rFonts w:ascii="Times New Roman"/>
                <w:b w:val="false"/>
                <w:i w:val="false"/>
                <w:color w:val="000000"/>
                <w:sz w:val="20"/>
              </w:rPr>
              <w:t>шығару – 30 тонна.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Тимофеевка селосын</w:t>
            </w:r>
            <w:r>
              <w:br/>
            </w:r>
            <w:r>
              <w:rPr>
                <w:rFonts w:ascii="Times New Roman"/>
                <w:b w:val="false"/>
                <w:i w:val="false"/>
                <w:color w:val="000000"/>
                <w:sz w:val="20"/>
              </w:rPr>
              <w:t>
</w:t>
            </w:r>
            <w:r>
              <w:rPr>
                <w:rFonts w:ascii="Times New Roman"/>
                <w:b w:val="false"/>
                <w:i w:val="false"/>
                <w:color w:val="000000"/>
                <w:sz w:val="20"/>
              </w:rPr>
              <w:t>абаттандыру:</w:t>
            </w:r>
          </w:p>
          <w:p>
            <w:pPr>
              <w:spacing w:after="20"/>
              <w:ind w:left="20"/>
              <w:jc w:val="both"/>
            </w:pPr>
            <w:r>
              <w:rPr>
                <w:rFonts w:ascii="Times New Roman"/>
                <w:b w:val="false"/>
                <w:i w:val="false"/>
                <w:color w:val="000000"/>
                <w:sz w:val="20"/>
              </w:rPr>
              <w:t>Нечипуренко, Школьная,</w:t>
            </w:r>
            <w:r>
              <w:br/>
            </w:r>
            <w:r>
              <w:rPr>
                <w:rFonts w:ascii="Times New Roman"/>
                <w:b w:val="false"/>
                <w:i w:val="false"/>
                <w:color w:val="000000"/>
                <w:sz w:val="20"/>
              </w:rPr>
              <w:t>
</w:t>
            </w:r>
            <w:r>
              <w:rPr>
                <w:rFonts w:ascii="Times New Roman"/>
                <w:b w:val="false"/>
                <w:i w:val="false"/>
                <w:color w:val="000000"/>
                <w:sz w:val="20"/>
              </w:rPr>
              <w:t>Тұрғымбаев көшелерінің</w:t>
            </w:r>
            <w:r>
              <w:br/>
            </w:r>
            <w:r>
              <w:rPr>
                <w:rFonts w:ascii="Times New Roman"/>
                <w:b w:val="false"/>
                <w:i w:val="false"/>
                <w:color w:val="000000"/>
                <w:sz w:val="20"/>
              </w:rPr>
              <w:t>
</w:t>
            </w:r>
            <w:r>
              <w:rPr>
                <w:rFonts w:ascii="Times New Roman"/>
                <w:b w:val="false"/>
                <w:i w:val="false"/>
                <w:color w:val="000000"/>
                <w:sz w:val="20"/>
              </w:rPr>
              <w:t>аумақтарын жинау – 24500</w:t>
            </w:r>
            <w:r>
              <w:br/>
            </w:r>
            <w:r>
              <w:rPr>
                <w:rFonts w:ascii="Times New Roman"/>
                <w:b w:val="false"/>
                <w:i w:val="false"/>
                <w:color w:val="000000"/>
                <w:sz w:val="20"/>
              </w:rPr>
              <w:t>
</w:t>
            </w:r>
            <w:r>
              <w:rPr>
                <w:rFonts w:ascii="Times New Roman"/>
                <w:b w:val="false"/>
                <w:i w:val="false"/>
                <w:color w:val="000000"/>
                <w:sz w:val="20"/>
              </w:rPr>
              <w:t>шаршы метр;</w:t>
            </w:r>
          </w:p>
          <w:p>
            <w:pPr>
              <w:spacing w:after="20"/>
              <w:ind w:left="20"/>
              <w:jc w:val="both"/>
            </w:pPr>
            <w:r>
              <w:rPr>
                <w:rFonts w:ascii="Times New Roman"/>
                <w:b w:val="false"/>
                <w:i w:val="false"/>
                <w:color w:val="000000"/>
                <w:sz w:val="20"/>
              </w:rPr>
              <w:t>ағаштар мен көшеттерді</w:t>
            </w:r>
            <w:r>
              <w:br/>
            </w:r>
            <w:r>
              <w:rPr>
                <w:rFonts w:ascii="Times New Roman"/>
                <w:b w:val="false"/>
                <w:i w:val="false"/>
                <w:color w:val="000000"/>
                <w:sz w:val="20"/>
              </w:rPr>
              <w:t>
</w:t>
            </w:r>
            <w:r>
              <w:rPr>
                <w:rFonts w:ascii="Times New Roman"/>
                <w:b w:val="false"/>
                <w:i w:val="false"/>
                <w:color w:val="000000"/>
                <w:sz w:val="20"/>
              </w:rPr>
              <w:t>қию – 750 дана;</w:t>
            </w:r>
          </w:p>
          <w:p>
            <w:pPr>
              <w:spacing w:after="20"/>
              <w:ind w:left="20"/>
              <w:jc w:val="both"/>
            </w:pPr>
            <w:r>
              <w:rPr>
                <w:rFonts w:ascii="Times New Roman"/>
                <w:b w:val="false"/>
                <w:i w:val="false"/>
                <w:color w:val="000000"/>
                <w:sz w:val="20"/>
              </w:rPr>
              <w:t>село орталығын</w:t>
            </w:r>
            <w:r>
              <w:br/>
            </w:r>
            <w:r>
              <w:rPr>
                <w:rFonts w:ascii="Times New Roman"/>
                <w:b w:val="false"/>
                <w:i w:val="false"/>
                <w:color w:val="000000"/>
                <w:sz w:val="20"/>
              </w:rPr>
              <w:t>
</w:t>
            </w:r>
            <w:r>
              <w:rPr>
                <w:rFonts w:ascii="Times New Roman"/>
                <w:b w:val="false"/>
                <w:i w:val="false"/>
                <w:color w:val="000000"/>
                <w:sz w:val="20"/>
              </w:rPr>
              <w:t>саябақтарға бөлу, үнемі</w:t>
            </w:r>
            <w:r>
              <w:br/>
            </w:r>
            <w:r>
              <w:rPr>
                <w:rFonts w:ascii="Times New Roman"/>
                <w:b w:val="false"/>
                <w:i w:val="false"/>
                <w:color w:val="000000"/>
                <w:sz w:val="20"/>
              </w:rPr>
              <w:t>
</w:t>
            </w:r>
            <w:r>
              <w:rPr>
                <w:rFonts w:ascii="Times New Roman"/>
                <w:b w:val="false"/>
                <w:i w:val="false"/>
                <w:color w:val="000000"/>
                <w:sz w:val="20"/>
              </w:rPr>
              <w:t>суару және шөп отау – 36</w:t>
            </w:r>
            <w:r>
              <w:br/>
            </w:r>
            <w:r>
              <w:rPr>
                <w:rFonts w:ascii="Times New Roman"/>
                <w:b w:val="false"/>
                <w:i w:val="false"/>
                <w:color w:val="000000"/>
                <w:sz w:val="20"/>
              </w:rPr>
              <w:t>
</w:t>
            </w:r>
            <w:r>
              <w:rPr>
                <w:rFonts w:ascii="Times New Roman"/>
                <w:b w:val="false"/>
                <w:i w:val="false"/>
                <w:color w:val="000000"/>
                <w:sz w:val="20"/>
              </w:rPr>
              <w:t>шаршы метр;</w:t>
            </w:r>
          </w:p>
          <w:p>
            <w:pPr>
              <w:spacing w:after="20"/>
              <w:ind w:left="20"/>
              <w:jc w:val="both"/>
            </w:pPr>
            <w:r>
              <w:rPr>
                <w:rFonts w:ascii="Times New Roman"/>
                <w:b w:val="false"/>
                <w:i w:val="false"/>
                <w:color w:val="000000"/>
                <w:sz w:val="20"/>
              </w:rPr>
              <w:t>орталық саябақ пен сквер</w:t>
            </w:r>
            <w:r>
              <w:br/>
            </w:r>
            <w:r>
              <w:rPr>
                <w:rFonts w:ascii="Times New Roman"/>
                <w:b w:val="false"/>
                <w:i w:val="false"/>
                <w:color w:val="000000"/>
                <w:sz w:val="20"/>
              </w:rPr>
              <w:t>
</w:t>
            </w:r>
            <w:r>
              <w:rPr>
                <w:rFonts w:ascii="Times New Roman"/>
                <w:b w:val="false"/>
                <w:i w:val="false"/>
                <w:color w:val="000000"/>
                <w:sz w:val="20"/>
              </w:rPr>
              <w:t>аумағын жинау – 12500</w:t>
            </w:r>
            <w:r>
              <w:br/>
            </w:r>
            <w:r>
              <w:rPr>
                <w:rFonts w:ascii="Times New Roman"/>
                <w:b w:val="false"/>
                <w:i w:val="false"/>
                <w:color w:val="000000"/>
                <w:sz w:val="20"/>
              </w:rPr>
              <w:t>
</w:t>
            </w:r>
            <w:r>
              <w:rPr>
                <w:rFonts w:ascii="Times New Roman"/>
                <w:b w:val="false"/>
                <w:i w:val="false"/>
                <w:color w:val="000000"/>
                <w:sz w:val="20"/>
              </w:rPr>
              <w:t>шаршы метр;</w:t>
            </w:r>
          </w:p>
          <w:p>
            <w:pPr>
              <w:spacing w:after="20"/>
              <w:ind w:left="20"/>
              <w:jc w:val="both"/>
            </w:pPr>
            <w:r>
              <w:rPr>
                <w:rFonts w:ascii="Times New Roman"/>
                <w:b w:val="false"/>
                <w:i w:val="false"/>
                <w:color w:val="000000"/>
                <w:sz w:val="20"/>
              </w:rPr>
              <w:t>Дәрігерлік амбулатория</w:t>
            </w:r>
            <w:r>
              <w:br/>
            </w:r>
            <w:r>
              <w:rPr>
                <w:rFonts w:ascii="Times New Roman"/>
                <w:b w:val="false"/>
                <w:i w:val="false"/>
                <w:color w:val="000000"/>
                <w:sz w:val="20"/>
              </w:rPr>
              <w:t>
</w:t>
            </w:r>
            <w:r>
              <w:rPr>
                <w:rFonts w:ascii="Times New Roman"/>
                <w:b w:val="false"/>
                <w:i w:val="false"/>
                <w:color w:val="000000"/>
                <w:sz w:val="20"/>
              </w:rPr>
              <w:t>үй-жайын ақтауға,</w:t>
            </w:r>
            <w:r>
              <w:br/>
            </w:r>
            <w:r>
              <w:rPr>
                <w:rFonts w:ascii="Times New Roman"/>
                <w:b w:val="false"/>
                <w:i w:val="false"/>
                <w:color w:val="000000"/>
                <w:sz w:val="20"/>
              </w:rPr>
              <w:t>
</w:t>
            </w:r>
            <w:r>
              <w:rPr>
                <w:rFonts w:ascii="Times New Roman"/>
                <w:b w:val="false"/>
                <w:i w:val="false"/>
                <w:color w:val="000000"/>
                <w:sz w:val="20"/>
              </w:rPr>
              <w:t>сырлауға қатысу – 250</w:t>
            </w:r>
            <w:r>
              <w:br/>
            </w:r>
            <w:r>
              <w:rPr>
                <w:rFonts w:ascii="Times New Roman"/>
                <w:b w:val="false"/>
                <w:i w:val="false"/>
                <w:color w:val="000000"/>
                <w:sz w:val="20"/>
              </w:rPr>
              <w:t>
</w:t>
            </w:r>
            <w:r>
              <w:rPr>
                <w:rFonts w:ascii="Times New Roman"/>
                <w:b w:val="false"/>
                <w:i w:val="false"/>
                <w:color w:val="000000"/>
                <w:sz w:val="20"/>
              </w:rPr>
              <w:t>шаршы метр.</w:t>
            </w:r>
          </w:p>
          <w:p>
            <w:pPr>
              <w:spacing w:after="20"/>
              <w:ind w:left="20"/>
              <w:jc w:val="both"/>
            </w:pPr>
            <w:r>
              <w:rPr>
                <w:rFonts w:ascii="Times New Roman"/>
                <w:b w:val="false"/>
                <w:i w:val="false"/>
                <w:color w:val="000000"/>
                <w:sz w:val="20"/>
              </w:rPr>
              <w:t>Мектеп үй-жайын ақтауға,</w:t>
            </w:r>
            <w:r>
              <w:br/>
            </w:r>
            <w:r>
              <w:rPr>
                <w:rFonts w:ascii="Times New Roman"/>
                <w:b w:val="false"/>
                <w:i w:val="false"/>
                <w:color w:val="000000"/>
                <w:sz w:val="20"/>
              </w:rPr>
              <w:t>
</w:t>
            </w:r>
            <w:r>
              <w:rPr>
                <w:rFonts w:ascii="Times New Roman"/>
                <w:b w:val="false"/>
                <w:i w:val="false"/>
                <w:color w:val="000000"/>
                <w:sz w:val="20"/>
              </w:rPr>
              <w:t>сырлауға қатысу – 2500</w:t>
            </w:r>
            <w:r>
              <w:br/>
            </w:r>
            <w:r>
              <w:rPr>
                <w:rFonts w:ascii="Times New Roman"/>
                <w:b w:val="false"/>
                <w:i w:val="false"/>
                <w:color w:val="000000"/>
                <w:sz w:val="20"/>
              </w:rPr>
              <w:t>
</w:t>
            </w:r>
            <w:r>
              <w:rPr>
                <w:rFonts w:ascii="Times New Roman"/>
                <w:b w:val="false"/>
                <w:i w:val="false"/>
                <w:color w:val="000000"/>
                <w:sz w:val="20"/>
              </w:rPr>
              <w:t>шаршы метр.</w:t>
            </w:r>
          </w:p>
          <w:p>
            <w:pPr>
              <w:spacing w:after="20"/>
              <w:ind w:left="20"/>
              <w:jc w:val="both"/>
            </w:pPr>
            <w:r>
              <w:rPr>
                <w:rFonts w:ascii="Times New Roman"/>
                <w:b w:val="false"/>
                <w:i w:val="false"/>
                <w:color w:val="000000"/>
                <w:sz w:val="20"/>
              </w:rPr>
              <w:t>Қ. Тұрғынбаев атындағы</w:t>
            </w:r>
            <w:r>
              <w:br/>
            </w:r>
            <w:r>
              <w:rPr>
                <w:rFonts w:ascii="Times New Roman"/>
                <w:b w:val="false"/>
                <w:i w:val="false"/>
                <w:color w:val="000000"/>
                <w:sz w:val="20"/>
              </w:rPr>
              <w:t>
</w:t>
            </w:r>
            <w:r>
              <w:rPr>
                <w:rFonts w:ascii="Times New Roman"/>
                <w:b w:val="false"/>
                <w:i w:val="false"/>
                <w:color w:val="000000"/>
                <w:sz w:val="20"/>
              </w:rPr>
              <w:t>селоны абаттандыру:</w:t>
            </w:r>
          </w:p>
          <w:p>
            <w:pPr>
              <w:spacing w:after="20"/>
              <w:ind w:left="20"/>
              <w:jc w:val="both"/>
            </w:pPr>
            <w:r>
              <w:rPr>
                <w:rFonts w:ascii="Times New Roman"/>
                <w:b w:val="false"/>
                <w:i w:val="false"/>
                <w:color w:val="000000"/>
                <w:sz w:val="20"/>
              </w:rPr>
              <w:t>Абай, Больничная,</w:t>
            </w:r>
            <w:r>
              <w:br/>
            </w:r>
            <w:r>
              <w:rPr>
                <w:rFonts w:ascii="Times New Roman"/>
                <w:b w:val="false"/>
                <w:i w:val="false"/>
                <w:color w:val="000000"/>
                <w:sz w:val="20"/>
              </w:rPr>
              <w:t>
</w:t>
            </w:r>
            <w:r>
              <w:rPr>
                <w:rFonts w:ascii="Times New Roman"/>
                <w:b w:val="false"/>
                <w:i w:val="false"/>
                <w:color w:val="000000"/>
                <w:sz w:val="20"/>
              </w:rPr>
              <w:t>Школьная, Алтынсарин,</w:t>
            </w:r>
            <w:r>
              <w:br/>
            </w:r>
            <w:r>
              <w:rPr>
                <w:rFonts w:ascii="Times New Roman"/>
                <w:b w:val="false"/>
                <w:i w:val="false"/>
                <w:color w:val="000000"/>
                <w:sz w:val="20"/>
              </w:rPr>
              <w:t>
</w:t>
            </w:r>
            <w:r>
              <w:rPr>
                <w:rFonts w:ascii="Times New Roman"/>
                <w:b w:val="false"/>
                <w:i w:val="false"/>
                <w:color w:val="000000"/>
                <w:sz w:val="20"/>
              </w:rPr>
              <w:t>Молодежная көшелерінің</w:t>
            </w:r>
            <w:r>
              <w:br/>
            </w:r>
            <w:r>
              <w:rPr>
                <w:rFonts w:ascii="Times New Roman"/>
                <w:b w:val="false"/>
                <w:i w:val="false"/>
                <w:color w:val="000000"/>
                <w:sz w:val="20"/>
              </w:rPr>
              <w:t>
</w:t>
            </w:r>
            <w:r>
              <w:rPr>
                <w:rFonts w:ascii="Times New Roman"/>
                <w:b w:val="false"/>
                <w:i w:val="false"/>
                <w:color w:val="000000"/>
                <w:sz w:val="20"/>
              </w:rPr>
              <w:t>аумақтарын жинау – 72000</w:t>
            </w:r>
            <w:r>
              <w:br/>
            </w:r>
            <w:r>
              <w:rPr>
                <w:rFonts w:ascii="Times New Roman"/>
                <w:b w:val="false"/>
                <w:i w:val="false"/>
                <w:color w:val="000000"/>
                <w:sz w:val="20"/>
              </w:rPr>
              <w:t>
</w:t>
            </w:r>
            <w:r>
              <w:rPr>
                <w:rFonts w:ascii="Times New Roman"/>
                <w:b w:val="false"/>
                <w:i w:val="false"/>
                <w:color w:val="000000"/>
                <w:sz w:val="20"/>
              </w:rPr>
              <w:t>квадратных метров;</w:t>
            </w:r>
          </w:p>
          <w:p>
            <w:pPr>
              <w:spacing w:after="20"/>
              <w:ind w:left="20"/>
              <w:jc w:val="both"/>
            </w:pPr>
            <w:r>
              <w:rPr>
                <w:rFonts w:ascii="Times New Roman"/>
                <w:b w:val="false"/>
                <w:i w:val="false"/>
                <w:color w:val="000000"/>
                <w:sz w:val="20"/>
              </w:rPr>
              <w:t>село орталығында ағаштар</w:t>
            </w:r>
            <w:r>
              <w:br/>
            </w:r>
            <w:r>
              <w:rPr>
                <w:rFonts w:ascii="Times New Roman"/>
                <w:b w:val="false"/>
                <w:i w:val="false"/>
                <w:color w:val="000000"/>
                <w:sz w:val="20"/>
              </w:rPr>
              <w:t>
</w:t>
            </w:r>
            <w:r>
              <w:rPr>
                <w:rFonts w:ascii="Times New Roman"/>
                <w:b w:val="false"/>
                <w:i w:val="false"/>
                <w:color w:val="000000"/>
                <w:sz w:val="20"/>
              </w:rPr>
              <w:t>отырғызу – 500 дана;</w:t>
            </w:r>
          </w:p>
          <w:p>
            <w:pPr>
              <w:spacing w:after="20"/>
              <w:ind w:left="20"/>
              <w:jc w:val="both"/>
            </w:pPr>
            <w:r>
              <w:rPr>
                <w:rFonts w:ascii="Times New Roman"/>
                <w:b w:val="false"/>
                <w:i w:val="false"/>
                <w:color w:val="000000"/>
                <w:sz w:val="20"/>
              </w:rPr>
              <w:t>село орталығындағы</w:t>
            </w:r>
            <w:r>
              <w:br/>
            </w:r>
            <w:r>
              <w:rPr>
                <w:rFonts w:ascii="Times New Roman"/>
                <w:b w:val="false"/>
                <w:i w:val="false"/>
                <w:color w:val="000000"/>
                <w:sz w:val="20"/>
              </w:rPr>
              <w:t>
</w:t>
            </w:r>
            <w:r>
              <w:rPr>
                <w:rFonts w:ascii="Times New Roman"/>
                <w:b w:val="false"/>
                <w:i w:val="false"/>
                <w:color w:val="000000"/>
                <w:sz w:val="20"/>
              </w:rPr>
              <w:t>ескерткішті ақтау, сырлау</w:t>
            </w:r>
            <w:r>
              <w:br/>
            </w:r>
            <w:r>
              <w:rPr>
                <w:rFonts w:ascii="Times New Roman"/>
                <w:b w:val="false"/>
                <w:i w:val="false"/>
                <w:color w:val="000000"/>
                <w:sz w:val="20"/>
              </w:rPr>
              <w:t>
</w:t>
            </w:r>
            <w:r>
              <w:rPr>
                <w:rFonts w:ascii="Times New Roman"/>
                <w:b w:val="false"/>
                <w:i w:val="false"/>
                <w:color w:val="000000"/>
                <w:sz w:val="20"/>
              </w:rPr>
              <w:t>– 40 шаршы метр;</w:t>
            </w:r>
          </w:p>
          <w:p>
            <w:pPr>
              <w:spacing w:after="20"/>
              <w:ind w:left="20"/>
              <w:jc w:val="both"/>
            </w:pPr>
            <w:r>
              <w:rPr>
                <w:rFonts w:ascii="Times New Roman"/>
                <w:b w:val="false"/>
                <w:i w:val="false"/>
                <w:color w:val="000000"/>
                <w:sz w:val="20"/>
              </w:rPr>
              <w:t>село орталығындағы</w:t>
            </w:r>
            <w:r>
              <w:br/>
            </w:r>
            <w:r>
              <w:rPr>
                <w:rFonts w:ascii="Times New Roman"/>
                <w:b w:val="false"/>
                <w:i w:val="false"/>
                <w:color w:val="000000"/>
                <w:sz w:val="20"/>
              </w:rPr>
              <w:t>
</w:t>
            </w:r>
            <w:r>
              <w:rPr>
                <w:rFonts w:ascii="Times New Roman"/>
                <w:b w:val="false"/>
                <w:i w:val="false"/>
                <w:color w:val="000000"/>
                <w:sz w:val="20"/>
              </w:rPr>
              <w:t>саябақтың аумағын жинау –</w:t>
            </w:r>
            <w:r>
              <w:br/>
            </w:r>
            <w:r>
              <w:rPr>
                <w:rFonts w:ascii="Times New Roman"/>
                <w:b w:val="false"/>
                <w:i w:val="false"/>
                <w:color w:val="000000"/>
                <w:sz w:val="20"/>
              </w:rPr>
              <w:t>
</w:t>
            </w:r>
            <w:r>
              <w:rPr>
                <w:rFonts w:ascii="Times New Roman"/>
                <w:b w:val="false"/>
                <w:i w:val="false"/>
                <w:color w:val="000000"/>
                <w:sz w:val="20"/>
              </w:rPr>
              <w:t>12000 шаршы метр;</w:t>
            </w:r>
          </w:p>
          <w:p>
            <w:pPr>
              <w:spacing w:after="20"/>
              <w:ind w:left="20"/>
              <w:jc w:val="both"/>
            </w:pPr>
            <w:r>
              <w:rPr>
                <w:rFonts w:ascii="Times New Roman"/>
                <w:b w:val="false"/>
                <w:i w:val="false"/>
                <w:color w:val="000000"/>
                <w:sz w:val="20"/>
              </w:rPr>
              <w:t>село орталығын</w:t>
            </w:r>
            <w:r>
              <w:br/>
            </w:r>
            <w:r>
              <w:rPr>
                <w:rFonts w:ascii="Times New Roman"/>
                <w:b w:val="false"/>
                <w:i w:val="false"/>
                <w:color w:val="000000"/>
                <w:sz w:val="20"/>
              </w:rPr>
              <w:t>
</w:t>
            </w:r>
            <w:r>
              <w:rPr>
                <w:rFonts w:ascii="Times New Roman"/>
                <w:b w:val="false"/>
                <w:i w:val="false"/>
                <w:color w:val="000000"/>
                <w:sz w:val="20"/>
              </w:rPr>
              <w:t>саябақтарға бөлу, үнемі</w:t>
            </w:r>
            <w:r>
              <w:br/>
            </w:r>
            <w:r>
              <w:rPr>
                <w:rFonts w:ascii="Times New Roman"/>
                <w:b w:val="false"/>
                <w:i w:val="false"/>
                <w:color w:val="000000"/>
                <w:sz w:val="20"/>
              </w:rPr>
              <w:t>
</w:t>
            </w:r>
            <w:r>
              <w:rPr>
                <w:rFonts w:ascii="Times New Roman"/>
                <w:b w:val="false"/>
                <w:i w:val="false"/>
                <w:color w:val="000000"/>
                <w:sz w:val="20"/>
              </w:rPr>
              <w:t>оны суару және шөп отау –</w:t>
            </w:r>
            <w:r>
              <w:br/>
            </w:r>
            <w:r>
              <w:rPr>
                <w:rFonts w:ascii="Times New Roman"/>
                <w:b w:val="false"/>
                <w:i w:val="false"/>
                <w:color w:val="000000"/>
                <w:sz w:val="20"/>
              </w:rPr>
              <w:t>
</w:t>
            </w:r>
            <w:r>
              <w:rPr>
                <w:rFonts w:ascii="Times New Roman"/>
                <w:b w:val="false"/>
                <w:i w:val="false"/>
                <w:color w:val="000000"/>
                <w:sz w:val="20"/>
              </w:rPr>
              <w:t>20 шаршы метр;</w:t>
            </w:r>
          </w:p>
          <w:p>
            <w:pPr>
              <w:spacing w:after="20"/>
              <w:ind w:left="20"/>
              <w:jc w:val="both"/>
            </w:pPr>
            <w:r>
              <w:rPr>
                <w:rFonts w:ascii="Times New Roman"/>
                <w:b w:val="false"/>
                <w:i w:val="false"/>
                <w:color w:val="000000"/>
                <w:sz w:val="20"/>
              </w:rPr>
              <w:t>Абай, Школьная,</w:t>
            </w:r>
            <w:r>
              <w:br/>
            </w:r>
            <w:r>
              <w:rPr>
                <w:rFonts w:ascii="Times New Roman"/>
                <w:b w:val="false"/>
                <w:i w:val="false"/>
                <w:color w:val="000000"/>
                <w:sz w:val="20"/>
              </w:rPr>
              <w:t>
</w:t>
            </w:r>
            <w:r>
              <w:rPr>
                <w:rFonts w:ascii="Times New Roman"/>
                <w:b w:val="false"/>
                <w:i w:val="false"/>
                <w:color w:val="000000"/>
                <w:sz w:val="20"/>
              </w:rPr>
              <w:t>Больничная, Молодежная</w:t>
            </w:r>
            <w:r>
              <w:br/>
            </w:r>
            <w:r>
              <w:rPr>
                <w:rFonts w:ascii="Times New Roman"/>
                <w:b w:val="false"/>
                <w:i w:val="false"/>
                <w:color w:val="000000"/>
                <w:sz w:val="20"/>
              </w:rPr>
              <w:t>
</w:t>
            </w:r>
            <w:r>
              <w:rPr>
                <w:rFonts w:ascii="Times New Roman"/>
                <w:b w:val="false"/>
                <w:i w:val="false"/>
                <w:color w:val="000000"/>
                <w:sz w:val="20"/>
              </w:rPr>
              <w:t>көшелерін жинау, оған</w:t>
            </w:r>
            <w:r>
              <w:br/>
            </w:r>
            <w:r>
              <w:rPr>
                <w:rFonts w:ascii="Times New Roman"/>
                <w:b w:val="false"/>
                <w:i w:val="false"/>
                <w:color w:val="000000"/>
                <w:sz w:val="20"/>
              </w:rPr>
              <w:t>
</w:t>
            </w:r>
            <w:r>
              <w:rPr>
                <w:rFonts w:ascii="Times New Roman"/>
                <w:b w:val="false"/>
                <w:i w:val="false"/>
                <w:color w:val="000000"/>
                <w:sz w:val="20"/>
              </w:rPr>
              <w:t>іргелес аумақтарын жинау</w:t>
            </w:r>
            <w:r>
              <w:br/>
            </w:r>
            <w:r>
              <w:rPr>
                <w:rFonts w:ascii="Times New Roman"/>
                <w:b w:val="false"/>
                <w:i w:val="false"/>
                <w:color w:val="000000"/>
                <w:sz w:val="20"/>
              </w:rPr>
              <w:t>
</w:t>
            </w:r>
            <w:r>
              <w:rPr>
                <w:rFonts w:ascii="Times New Roman"/>
                <w:b w:val="false"/>
                <w:i w:val="false"/>
                <w:color w:val="000000"/>
                <w:sz w:val="20"/>
              </w:rPr>
              <w:t>– 4000 шаршы метр,</w:t>
            </w:r>
            <w:r>
              <w:br/>
            </w:r>
            <w:r>
              <w:rPr>
                <w:rFonts w:ascii="Times New Roman"/>
                <w:b w:val="false"/>
                <w:i w:val="false"/>
                <w:color w:val="000000"/>
                <w:sz w:val="20"/>
              </w:rPr>
              <w:t>
</w:t>
            </w:r>
            <w:r>
              <w:rPr>
                <w:rFonts w:ascii="Times New Roman"/>
                <w:b w:val="false"/>
                <w:i w:val="false"/>
                <w:color w:val="000000"/>
                <w:sz w:val="20"/>
              </w:rPr>
              <w:t>құрылыс қоқыстарын тиеу –</w:t>
            </w:r>
            <w:r>
              <w:br/>
            </w:r>
            <w:r>
              <w:rPr>
                <w:rFonts w:ascii="Times New Roman"/>
                <w:b w:val="false"/>
                <w:i w:val="false"/>
                <w:color w:val="000000"/>
                <w:sz w:val="20"/>
              </w:rPr>
              <w:t>
</w:t>
            </w:r>
            <w:r>
              <w:rPr>
                <w:rFonts w:ascii="Times New Roman"/>
                <w:b w:val="false"/>
                <w:i w:val="false"/>
                <w:color w:val="000000"/>
                <w:sz w:val="20"/>
              </w:rPr>
              <w:t>50 тонна.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Черниговка селосын</w:t>
            </w:r>
            <w:r>
              <w:br/>
            </w:r>
            <w:r>
              <w:rPr>
                <w:rFonts w:ascii="Times New Roman"/>
                <w:b w:val="false"/>
                <w:i w:val="false"/>
                <w:color w:val="000000"/>
                <w:sz w:val="20"/>
              </w:rPr>
              <w:t>
</w:t>
            </w:r>
            <w:r>
              <w:rPr>
                <w:rFonts w:ascii="Times New Roman"/>
                <w:b w:val="false"/>
                <w:i w:val="false"/>
                <w:color w:val="000000"/>
                <w:sz w:val="20"/>
              </w:rPr>
              <w:t>абаттандыру:</w:t>
            </w:r>
          </w:p>
          <w:p>
            <w:pPr>
              <w:spacing w:after="20"/>
              <w:ind w:left="20"/>
              <w:jc w:val="both"/>
            </w:pPr>
            <w:r>
              <w:rPr>
                <w:rFonts w:ascii="Times New Roman"/>
                <w:b w:val="false"/>
                <w:i w:val="false"/>
                <w:color w:val="000000"/>
                <w:sz w:val="20"/>
              </w:rPr>
              <w:t>Ленин, Резниченко,</w:t>
            </w:r>
            <w:r>
              <w:br/>
            </w:r>
            <w:r>
              <w:rPr>
                <w:rFonts w:ascii="Times New Roman"/>
                <w:b w:val="false"/>
                <w:i w:val="false"/>
                <w:color w:val="000000"/>
                <w:sz w:val="20"/>
              </w:rPr>
              <w:t>
</w:t>
            </w:r>
            <w:r>
              <w:rPr>
                <w:rFonts w:ascii="Times New Roman"/>
                <w:b w:val="false"/>
                <w:i w:val="false"/>
                <w:color w:val="000000"/>
                <w:sz w:val="20"/>
              </w:rPr>
              <w:t>Комсомольская, Абай,</w:t>
            </w:r>
            <w:r>
              <w:br/>
            </w:r>
            <w:r>
              <w:rPr>
                <w:rFonts w:ascii="Times New Roman"/>
                <w:b w:val="false"/>
                <w:i w:val="false"/>
                <w:color w:val="000000"/>
                <w:sz w:val="20"/>
              </w:rPr>
              <w:t>
</w:t>
            </w:r>
            <w:r>
              <w:rPr>
                <w:rFonts w:ascii="Times New Roman"/>
                <w:b w:val="false"/>
                <w:i w:val="false"/>
                <w:color w:val="000000"/>
                <w:sz w:val="20"/>
              </w:rPr>
              <w:t>Черкашин, Школьная</w:t>
            </w:r>
            <w:r>
              <w:br/>
            </w:r>
            <w:r>
              <w:rPr>
                <w:rFonts w:ascii="Times New Roman"/>
                <w:b w:val="false"/>
                <w:i w:val="false"/>
                <w:color w:val="000000"/>
                <w:sz w:val="20"/>
              </w:rPr>
              <w:t>
</w:t>
            </w:r>
            <w:r>
              <w:rPr>
                <w:rFonts w:ascii="Times New Roman"/>
                <w:b w:val="false"/>
                <w:i w:val="false"/>
                <w:color w:val="000000"/>
                <w:sz w:val="20"/>
              </w:rPr>
              <w:t>көшелерінің аумақтарын</w:t>
            </w:r>
            <w:r>
              <w:br/>
            </w:r>
            <w:r>
              <w:rPr>
                <w:rFonts w:ascii="Times New Roman"/>
                <w:b w:val="false"/>
                <w:i w:val="false"/>
                <w:color w:val="000000"/>
                <w:sz w:val="20"/>
              </w:rPr>
              <w:t>
</w:t>
            </w:r>
            <w:r>
              <w:rPr>
                <w:rFonts w:ascii="Times New Roman"/>
                <w:b w:val="false"/>
                <w:i w:val="false"/>
                <w:color w:val="000000"/>
                <w:sz w:val="20"/>
              </w:rPr>
              <w:t>жинау – 69000 шаршы метр;</w:t>
            </w:r>
          </w:p>
          <w:p>
            <w:pPr>
              <w:spacing w:after="20"/>
              <w:ind w:left="20"/>
              <w:jc w:val="both"/>
            </w:pPr>
            <w:r>
              <w:rPr>
                <w:rFonts w:ascii="Times New Roman"/>
                <w:b w:val="false"/>
                <w:i w:val="false"/>
                <w:color w:val="000000"/>
                <w:sz w:val="20"/>
              </w:rPr>
              <w:t>орталық алаң аумағын</w:t>
            </w:r>
            <w:r>
              <w:br/>
            </w:r>
            <w:r>
              <w:rPr>
                <w:rFonts w:ascii="Times New Roman"/>
                <w:b w:val="false"/>
                <w:i w:val="false"/>
                <w:color w:val="000000"/>
                <w:sz w:val="20"/>
              </w:rPr>
              <w:t>
</w:t>
            </w:r>
            <w:r>
              <w:rPr>
                <w:rFonts w:ascii="Times New Roman"/>
                <w:b w:val="false"/>
                <w:i w:val="false"/>
                <w:color w:val="000000"/>
                <w:sz w:val="20"/>
              </w:rPr>
              <w:t>жинау – 5500 шаршы метр;</w:t>
            </w:r>
          </w:p>
          <w:p>
            <w:pPr>
              <w:spacing w:after="20"/>
              <w:ind w:left="20"/>
              <w:jc w:val="both"/>
            </w:pPr>
            <w:r>
              <w:rPr>
                <w:rFonts w:ascii="Times New Roman"/>
                <w:b w:val="false"/>
                <w:i w:val="false"/>
                <w:color w:val="000000"/>
                <w:sz w:val="20"/>
              </w:rPr>
              <w:t>село орталығындағы</w:t>
            </w:r>
            <w:r>
              <w:br/>
            </w:r>
            <w:r>
              <w:rPr>
                <w:rFonts w:ascii="Times New Roman"/>
                <w:b w:val="false"/>
                <w:i w:val="false"/>
                <w:color w:val="000000"/>
                <w:sz w:val="20"/>
              </w:rPr>
              <w:t>
</w:t>
            </w:r>
            <w:r>
              <w:rPr>
                <w:rFonts w:ascii="Times New Roman"/>
                <w:b w:val="false"/>
                <w:i w:val="false"/>
                <w:color w:val="000000"/>
                <w:sz w:val="20"/>
              </w:rPr>
              <w:t>ағаштар мен көшеттерді</w:t>
            </w:r>
            <w:r>
              <w:br/>
            </w:r>
            <w:r>
              <w:rPr>
                <w:rFonts w:ascii="Times New Roman"/>
                <w:b w:val="false"/>
                <w:i w:val="false"/>
                <w:color w:val="000000"/>
                <w:sz w:val="20"/>
              </w:rPr>
              <w:t>
</w:t>
            </w:r>
            <w:r>
              <w:rPr>
                <w:rFonts w:ascii="Times New Roman"/>
                <w:b w:val="false"/>
                <w:i w:val="false"/>
                <w:color w:val="000000"/>
                <w:sz w:val="20"/>
              </w:rPr>
              <w:t>қию – 400 дана;</w:t>
            </w:r>
          </w:p>
          <w:p>
            <w:pPr>
              <w:spacing w:after="20"/>
              <w:ind w:left="20"/>
              <w:jc w:val="both"/>
            </w:pPr>
            <w:r>
              <w:rPr>
                <w:rFonts w:ascii="Times New Roman"/>
                <w:b w:val="false"/>
                <w:i w:val="false"/>
                <w:color w:val="000000"/>
                <w:sz w:val="20"/>
              </w:rPr>
              <w:t>село орталығындағы</w:t>
            </w:r>
            <w:r>
              <w:br/>
            </w:r>
            <w:r>
              <w:rPr>
                <w:rFonts w:ascii="Times New Roman"/>
                <w:b w:val="false"/>
                <w:i w:val="false"/>
                <w:color w:val="000000"/>
                <w:sz w:val="20"/>
              </w:rPr>
              <w:t>
</w:t>
            </w:r>
            <w:r>
              <w:rPr>
                <w:rFonts w:ascii="Times New Roman"/>
                <w:b w:val="false"/>
                <w:i w:val="false"/>
                <w:color w:val="000000"/>
                <w:sz w:val="20"/>
              </w:rPr>
              <w:t>ескерткішті ақтау, сырлау</w:t>
            </w:r>
            <w:r>
              <w:br/>
            </w:r>
            <w:r>
              <w:rPr>
                <w:rFonts w:ascii="Times New Roman"/>
                <w:b w:val="false"/>
                <w:i w:val="false"/>
                <w:color w:val="000000"/>
                <w:sz w:val="20"/>
              </w:rPr>
              <w:t>
</w:t>
            </w:r>
            <w:r>
              <w:rPr>
                <w:rFonts w:ascii="Times New Roman"/>
                <w:b w:val="false"/>
                <w:i w:val="false"/>
                <w:color w:val="000000"/>
                <w:sz w:val="20"/>
              </w:rPr>
              <w:t>– 100 шаршы метр.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Первомайское селосын</w:t>
            </w:r>
            <w:r>
              <w:br/>
            </w:r>
            <w:r>
              <w:rPr>
                <w:rFonts w:ascii="Times New Roman"/>
                <w:b w:val="false"/>
                <w:i w:val="false"/>
                <w:color w:val="000000"/>
                <w:sz w:val="20"/>
              </w:rPr>
              <w:t>
</w:t>
            </w:r>
            <w:r>
              <w:rPr>
                <w:rFonts w:ascii="Times New Roman"/>
                <w:b w:val="false"/>
                <w:i w:val="false"/>
                <w:color w:val="000000"/>
                <w:sz w:val="20"/>
              </w:rPr>
              <w:t>абаттандыру:</w:t>
            </w:r>
          </w:p>
          <w:p>
            <w:pPr>
              <w:spacing w:after="20"/>
              <w:ind w:left="20"/>
              <w:jc w:val="both"/>
            </w:pPr>
            <w:r>
              <w:rPr>
                <w:rFonts w:ascii="Times New Roman"/>
                <w:b w:val="false"/>
                <w:i w:val="false"/>
                <w:color w:val="000000"/>
                <w:sz w:val="20"/>
              </w:rPr>
              <w:t>Советская, Гагарин,</w:t>
            </w:r>
            <w:r>
              <w:br/>
            </w:r>
            <w:r>
              <w:rPr>
                <w:rFonts w:ascii="Times New Roman"/>
                <w:b w:val="false"/>
                <w:i w:val="false"/>
                <w:color w:val="000000"/>
                <w:sz w:val="20"/>
              </w:rPr>
              <w:t>
</w:t>
            </w:r>
            <w:r>
              <w:rPr>
                <w:rFonts w:ascii="Times New Roman"/>
                <w:b w:val="false"/>
                <w:i w:val="false"/>
                <w:color w:val="000000"/>
                <w:sz w:val="20"/>
              </w:rPr>
              <w:t>Школьная, Комсомольская,</w:t>
            </w:r>
            <w:r>
              <w:br/>
            </w:r>
            <w:r>
              <w:rPr>
                <w:rFonts w:ascii="Times New Roman"/>
                <w:b w:val="false"/>
                <w:i w:val="false"/>
                <w:color w:val="000000"/>
                <w:sz w:val="20"/>
              </w:rPr>
              <w:t>
</w:t>
            </w:r>
            <w:r>
              <w:rPr>
                <w:rFonts w:ascii="Times New Roman"/>
                <w:b w:val="false"/>
                <w:i w:val="false"/>
                <w:color w:val="000000"/>
                <w:sz w:val="20"/>
              </w:rPr>
              <w:t>Уәлиханов көшелерінің</w:t>
            </w:r>
            <w:r>
              <w:br/>
            </w:r>
            <w:r>
              <w:rPr>
                <w:rFonts w:ascii="Times New Roman"/>
                <w:b w:val="false"/>
                <w:i w:val="false"/>
                <w:color w:val="000000"/>
                <w:sz w:val="20"/>
              </w:rPr>
              <w:t>
</w:t>
            </w:r>
            <w:r>
              <w:rPr>
                <w:rFonts w:ascii="Times New Roman"/>
                <w:b w:val="false"/>
                <w:i w:val="false"/>
                <w:color w:val="000000"/>
                <w:sz w:val="20"/>
              </w:rPr>
              <w:t>аумақтарын жинау – 32000</w:t>
            </w:r>
            <w:r>
              <w:br/>
            </w:r>
            <w:r>
              <w:rPr>
                <w:rFonts w:ascii="Times New Roman"/>
                <w:b w:val="false"/>
                <w:i w:val="false"/>
                <w:color w:val="000000"/>
                <w:sz w:val="20"/>
              </w:rPr>
              <w:t>
</w:t>
            </w:r>
            <w:r>
              <w:rPr>
                <w:rFonts w:ascii="Times New Roman"/>
                <w:b w:val="false"/>
                <w:i w:val="false"/>
                <w:color w:val="000000"/>
                <w:sz w:val="20"/>
              </w:rPr>
              <w:t>шаршы метр;</w:t>
            </w:r>
          </w:p>
          <w:p>
            <w:pPr>
              <w:spacing w:after="20"/>
              <w:ind w:left="20"/>
              <w:jc w:val="both"/>
            </w:pPr>
            <w:r>
              <w:rPr>
                <w:rFonts w:ascii="Times New Roman"/>
                <w:b w:val="false"/>
                <w:i w:val="false"/>
                <w:color w:val="000000"/>
                <w:sz w:val="20"/>
              </w:rPr>
              <w:t>село орталығындағы</w:t>
            </w:r>
            <w:r>
              <w:br/>
            </w:r>
            <w:r>
              <w:rPr>
                <w:rFonts w:ascii="Times New Roman"/>
                <w:b w:val="false"/>
                <w:i w:val="false"/>
                <w:color w:val="000000"/>
                <w:sz w:val="20"/>
              </w:rPr>
              <w:t>
</w:t>
            </w:r>
            <w:r>
              <w:rPr>
                <w:rFonts w:ascii="Times New Roman"/>
                <w:b w:val="false"/>
                <w:i w:val="false"/>
                <w:color w:val="000000"/>
                <w:sz w:val="20"/>
              </w:rPr>
              <w:t>ағаштар мен көшеттерді</w:t>
            </w:r>
            <w:r>
              <w:br/>
            </w:r>
            <w:r>
              <w:rPr>
                <w:rFonts w:ascii="Times New Roman"/>
                <w:b w:val="false"/>
                <w:i w:val="false"/>
                <w:color w:val="000000"/>
                <w:sz w:val="20"/>
              </w:rPr>
              <w:t>
</w:t>
            </w:r>
            <w:r>
              <w:rPr>
                <w:rFonts w:ascii="Times New Roman"/>
                <w:b w:val="false"/>
                <w:i w:val="false"/>
                <w:color w:val="000000"/>
                <w:sz w:val="20"/>
              </w:rPr>
              <w:t>қию – 200 дана;</w:t>
            </w:r>
          </w:p>
          <w:p>
            <w:pPr>
              <w:spacing w:after="20"/>
              <w:ind w:left="20"/>
              <w:jc w:val="both"/>
            </w:pPr>
            <w:r>
              <w:rPr>
                <w:rFonts w:ascii="Times New Roman"/>
                <w:b w:val="false"/>
                <w:i w:val="false"/>
                <w:color w:val="000000"/>
                <w:sz w:val="20"/>
              </w:rPr>
              <w:t>село орталығында ағаштар</w:t>
            </w:r>
            <w:r>
              <w:br/>
            </w:r>
            <w:r>
              <w:rPr>
                <w:rFonts w:ascii="Times New Roman"/>
                <w:b w:val="false"/>
                <w:i w:val="false"/>
                <w:color w:val="000000"/>
                <w:sz w:val="20"/>
              </w:rPr>
              <w:t>
</w:t>
            </w:r>
            <w:r>
              <w:rPr>
                <w:rFonts w:ascii="Times New Roman"/>
                <w:b w:val="false"/>
                <w:i w:val="false"/>
                <w:color w:val="000000"/>
                <w:sz w:val="20"/>
              </w:rPr>
              <w:t>отырғызу – 150 дана;</w:t>
            </w:r>
          </w:p>
          <w:p>
            <w:pPr>
              <w:spacing w:after="20"/>
              <w:ind w:left="20"/>
              <w:jc w:val="both"/>
            </w:pPr>
            <w:r>
              <w:rPr>
                <w:rFonts w:ascii="Times New Roman"/>
                <w:b w:val="false"/>
                <w:i w:val="false"/>
                <w:color w:val="000000"/>
                <w:sz w:val="20"/>
              </w:rPr>
              <w:t>село орталығындағы</w:t>
            </w:r>
            <w:r>
              <w:br/>
            </w:r>
            <w:r>
              <w:rPr>
                <w:rFonts w:ascii="Times New Roman"/>
                <w:b w:val="false"/>
                <w:i w:val="false"/>
                <w:color w:val="000000"/>
                <w:sz w:val="20"/>
              </w:rPr>
              <w:t>
</w:t>
            </w:r>
            <w:r>
              <w:rPr>
                <w:rFonts w:ascii="Times New Roman"/>
                <w:b w:val="false"/>
                <w:i w:val="false"/>
                <w:color w:val="000000"/>
                <w:sz w:val="20"/>
              </w:rPr>
              <w:t>қоршауды ақтау – 700</w:t>
            </w:r>
            <w:r>
              <w:br/>
            </w:r>
            <w:r>
              <w:rPr>
                <w:rFonts w:ascii="Times New Roman"/>
                <w:b w:val="false"/>
                <w:i w:val="false"/>
                <w:color w:val="000000"/>
                <w:sz w:val="20"/>
              </w:rPr>
              <w:t>
</w:t>
            </w:r>
            <w:r>
              <w:rPr>
                <w:rFonts w:ascii="Times New Roman"/>
                <w:b w:val="false"/>
                <w:i w:val="false"/>
                <w:color w:val="000000"/>
                <w:sz w:val="20"/>
              </w:rPr>
              <w:t>шаршы метр;</w:t>
            </w:r>
          </w:p>
          <w:p>
            <w:pPr>
              <w:spacing w:after="20"/>
              <w:ind w:left="20"/>
              <w:jc w:val="both"/>
            </w:pPr>
            <w:r>
              <w:rPr>
                <w:rFonts w:ascii="Times New Roman"/>
                <w:b w:val="false"/>
                <w:i w:val="false"/>
                <w:color w:val="000000"/>
                <w:sz w:val="20"/>
              </w:rPr>
              <w:t>село орталығында</w:t>
            </w:r>
            <w:r>
              <w:br/>
            </w:r>
            <w:r>
              <w:rPr>
                <w:rFonts w:ascii="Times New Roman"/>
                <w:b w:val="false"/>
                <w:i w:val="false"/>
                <w:color w:val="000000"/>
                <w:sz w:val="20"/>
              </w:rPr>
              <w:t>
</w:t>
            </w:r>
            <w:r>
              <w:rPr>
                <w:rFonts w:ascii="Times New Roman"/>
                <w:b w:val="false"/>
                <w:i w:val="false"/>
                <w:color w:val="000000"/>
                <w:sz w:val="20"/>
              </w:rPr>
              <w:t>саябақтарды отырғызу,</w:t>
            </w:r>
            <w:r>
              <w:br/>
            </w:r>
            <w:r>
              <w:rPr>
                <w:rFonts w:ascii="Times New Roman"/>
                <w:b w:val="false"/>
                <w:i w:val="false"/>
                <w:color w:val="000000"/>
                <w:sz w:val="20"/>
              </w:rPr>
              <w:t>
</w:t>
            </w:r>
            <w:r>
              <w:rPr>
                <w:rFonts w:ascii="Times New Roman"/>
                <w:b w:val="false"/>
                <w:i w:val="false"/>
                <w:color w:val="000000"/>
                <w:sz w:val="20"/>
              </w:rPr>
              <w:t>үнемі оны суару және шөп</w:t>
            </w:r>
            <w:r>
              <w:br/>
            </w:r>
            <w:r>
              <w:rPr>
                <w:rFonts w:ascii="Times New Roman"/>
                <w:b w:val="false"/>
                <w:i w:val="false"/>
                <w:color w:val="000000"/>
                <w:sz w:val="20"/>
              </w:rPr>
              <w:t>
</w:t>
            </w:r>
            <w:r>
              <w:rPr>
                <w:rFonts w:ascii="Times New Roman"/>
                <w:b w:val="false"/>
                <w:i w:val="false"/>
                <w:color w:val="000000"/>
                <w:sz w:val="20"/>
              </w:rPr>
              <w:t>отау – 250 шаршы метр;</w:t>
            </w:r>
          </w:p>
          <w:p>
            <w:pPr>
              <w:spacing w:after="20"/>
              <w:ind w:left="20"/>
              <w:jc w:val="both"/>
            </w:pPr>
            <w:r>
              <w:rPr>
                <w:rFonts w:ascii="Times New Roman"/>
                <w:b w:val="false"/>
                <w:i w:val="false"/>
                <w:color w:val="000000"/>
                <w:sz w:val="20"/>
              </w:rPr>
              <w:t>село орталығындағы</w:t>
            </w:r>
            <w:r>
              <w:br/>
            </w:r>
            <w:r>
              <w:rPr>
                <w:rFonts w:ascii="Times New Roman"/>
                <w:b w:val="false"/>
                <w:i w:val="false"/>
                <w:color w:val="000000"/>
                <w:sz w:val="20"/>
              </w:rPr>
              <w:t>
</w:t>
            </w:r>
            <w:r>
              <w:rPr>
                <w:rFonts w:ascii="Times New Roman"/>
                <w:b w:val="false"/>
                <w:i w:val="false"/>
                <w:color w:val="000000"/>
                <w:sz w:val="20"/>
              </w:rPr>
              <w:t>ескерткішті ақтау, сылау</w:t>
            </w:r>
            <w:r>
              <w:br/>
            </w:r>
            <w:r>
              <w:rPr>
                <w:rFonts w:ascii="Times New Roman"/>
                <w:b w:val="false"/>
                <w:i w:val="false"/>
                <w:color w:val="000000"/>
                <w:sz w:val="20"/>
              </w:rPr>
              <w:t>
</w:t>
            </w:r>
            <w:r>
              <w:rPr>
                <w:rFonts w:ascii="Times New Roman"/>
                <w:b w:val="false"/>
                <w:i w:val="false"/>
                <w:color w:val="000000"/>
                <w:sz w:val="20"/>
              </w:rPr>
              <w:t>– 100 шаршы метр;</w:t>
            </w:r>
          </w:p>
          <w:p>
            <w:pPr>
              <w:spacing w:after="20"/>
              <w:ind w:left="20"/>
              <w:jc w:val="both"/>
            </w:pPr>
            <w:r>
              <w:rPr>
                <w:rFonts w:ascii="Times New Roman"/>
                <w:b w:val="false"/>
                <w:i w:val="false"/>
                <w:color w:val="000000"/>
                <w:sz w:val="20"/>
              </w:rPr>
              <w:t>Жамбыл, Мир көшелерін</w:t>
            </w:r>
            <w:r>
              <w:br/>
            </w:r>
            <w:r>
              <w:rPr>
                <w:rFonts w:ascii="Times New Roman"/>
                <w:b w:val="false"/>
                <w:i w:val="false"/>
                <w:color w:val="000000"/>
                <w:sz w:val="20"/>
              </w:rPr>
              <w:t>
</w:t>
            </w:r>
            <w:r>
              <w:rPr>
                <w:rFonts w:ascii="Times New Roman"/>
                <w:b w:val="false"/>
                <w:i w:val="false"/>
                <w:color w:val="000000"/>
                <w:sz w:val="20"/>
              </w:rPr>
              <w:t>жинау, оған іргелес</w:t>
            </w:r>
            <w:r>
              <w:br/>
            </w:r>
            <w:r>
              <w:rPr>
                <w:rFonts w:ascii="Times New Roman"/>
                <w:b w:val="false"/>
                <w:i w:val="false"/>
                <w:color w:val="000000"/>
                <w:sz w:val="20"/>
              </w:rPr>
              <w:t>
</w:t>
            </w:r>
            <w:r>
              <w:rPr>
                <w:rFonts w:ascii="Times New Roman"/>
                <w:b w:val="false"/>
                <w:i w:val="false"/>
                <w:color w:val="000000"/>
                <w:sz w:val="20"/>
              </w:rPr>
              <w:t>аумақтарын жинау – 200</w:t>
            </w:r>
            <w:r>
              <w:br/>
            </w:r>
            <w:r>
              <w:rPr>
                <w:rFonts w:ascii="Times New Roman"/>
                <w:b w:val="false"/>
                <w:i w:val="false"/>
                <w:color w:val="000000"/>
                <w:sz w:val="20"/>
              </w:rPr>
              <w:t>
</w:t>
            </w:r>
            <w:r>
              <w:rPr>
                <w:rFonts w:ascii="Times New Roman"/>
                <w:b w:val="false"/>
                <w:i w:val="false"/>
                <w:color w:val="000000"/>
                <w:sz w:val="20"/>
              </w:rPr>
              <w:t>шаршы метр, құрылыс</w:t>
            </w:r>
            <w:r>
              <w:br/>
            </w:r>
            <w:r>
              <w:rPr>
                <w:rFonts w:ascii="Times New Roman"/>
                <w:b w:val="false"/>
                <w:i w:val="false"/>
                <w:color w:val="000000"/>
                <w:sz w:val="20"/>
              </w:rPr>
              <w:t>
</w:t>
            </w:r>
            <w:r>
              <w:rPr>
                <w:rFonts w:ascii="Times New Roman"/>
                <w:b w:val="false"/>
                <w:i w:val="false"/>
                <w:color w:val="000000"/>
                <w:sz w:val="20"/>
              </w:rPr>
              <w:t>қоқыстарын тиеу – 15</w:t>
            </w:r>
            <w:r>
              <w:br/>
            </w:r>
            <w:r>
              <w:rPr>
                <w:rFonts w:ascii="Times New Roman"/>
                <w:b w:val="false"/>
                <w:i w:val="false"/>
                <w:color w:val="000000"/>
                <w:sz w:val="20"/>
              </w:rPr>
              <w:t>
</w:t>
            </w:r>
            <w:r>
              <w:rPr>
                <w:rFonts w:ascii="Times New Roman"/>
                <w:b w:val="false"/>
                <w:i w:val="false"/>
                <w:color w:val="000000"/>
                <w:sz w:val="20"/>
              </w:rPr>
              <w:t>тонна.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Көктал селосын</w:t>
            </w:r>
            <w:r>
              <w:br/>
            </w:r>
            <w:r>
              <w:rPr>
                <w:rFonts w:ascii="Times New Roman"/>
                <w:b w:val="false"/>
                <w:i w:val="false"/>
                <w:color w:val="000000"/>
                <w:sz w:val="20"/>
              </w:rPr>
              <w:t>
</w:t>
            </w:r>
            <w:r>
              <w:rPr>
                <w:rFonts w:ascii="Times New Roman"/>
                <w:b w:val="false"/>
                <w:i w:val="false"/>
                <w:color w:val="000000"/>
                <w:sz w:val="20"/>
              </w:rPr>
              <w:t>абаттандыру:</w:t>
            </w:r>
          </w:p>
          <w:p>
            <w:pPr>
              <w:spacing w:after="20"/>
              <w:ind w:left="20"/>
              <w:jc w:val="both"/>
            </w:pPr>
            <w:r>
              <w:rPr>
                <w:rFonts w:ascii="Times New Roman"/>
                <w:b w:val="false"/>
                <w:i w:val="false"/>
                <w:color w:val="000000"/>
                <w:sz w:val="20"/>
              </w:rPr>
              <w:t>орталық көшенің аумағын</w:t>
            </w:r>
            <w:r>
              <w:br/>
            </w:r>
            <w:r>
              <w:rPr>
                <w:rFonts w:ascii="Times New Roman"/>
                <w:b w:val="false"/>
                <w:i w:val="false"/>
                <w:color w:val="000000"/>
                <w:sz w:val="20"/>
              </w:rPr>
              <w:t>
</w:t>
            </w:r>
            <w:r>
              <w:rPr>
                <w:rFonts w:ascii="Times New Roman"/>
                <w:b w:val="false"/>
                <w:i w:val="false"/>
                <w:color w:val="000000"/>
                <w:sz w:val="20"/>
              </w:rPr>
              <w:t>жинау – 10500 шаршы метр;</w:t>
            </w:r>
          </w:p>
          <w:p>
            <w:pPr>
              <w:spacing w:after="20"/>
              <w:ind w:left="20"/>
              <w:jc w:val="both"/>
            </w:pPr>
            <w:r>
              <w:rPr>
                <w:rFonts w:ascii="Times New Roman"/>
                <w:b w:val="false"/>
                <w:i w:val="false"/>
                <w:color w:val="000000"/>
                <w:sz w:val="20"/>
              </w:rPr>
              <w:t>фельдшерлік пункт,</w:t>
            </w:r>
            <w:r>
              <w:br/>
            </w:r>
            <w:r>
              <w:rPr>
                <w:rFonts w:ascii="Times New Roman"/>
                <w:b w:val="false"/>
                <w:i w:val="false"/>
                <w:color w:val="000000"/>
                <w:sz w:val="20"/>
              </w:rPr>
              <w:t>
</w:t>
            </w:r>
            <w:r>
              <w:rPr>
                <w:rFonts w:ascii="Times New Roman"/>
                <w:b w:val="false"/>
                <w:i w:val="false"/>
                <w:color w:val="000000"/>
                <w:sz w:val="20"/>
              </w:rPr>
              <w:t>мектеп, Мәдениет үйіне</w:t>
            </w:r>
            <w:r>
              <w:br/>
            </w:r>
            <w:r>
              <w:rPr>
                <w:rFonts w:ascii="Times New Roman"/>
                <w:b w:val="false"/>
                <w:i w:val="false"/>
                <w:color w:val="000000"/>
                <w:sz w:val="20"/>
              </w:rPr>
              <w:t>
</w:t>
            </w:r>
            <w:r>
              <w:rPr>
                <w:rFonts w:ascii="Times New Roman"/>
                <w:b w:val="false"/>
                <w:i w:val="false"/>
                <w:color w:val="000000"/>
                <w:sz w:val="20"/>
              </w:rPr>
              <w:t>іргелес аумақтарын жинау</w:t>
            </w:r>
            <w:r>
              <w:br/>
            </w:r>
            <w:r>
              <w:rPr>
                <w:rFonts w:ascii="Times New Roman"/>
                <w:b w:val="false"/>
                <w:i w:val="false"/>
                <w:color w:val="000000"/>
                <w:sz w:val="20"/>
              </w:rPr>
              <w:t>
</w:t>
            </w:r>
            <w:r>
              <w:rPr>
                <w:rFonts w:ascii="Times New Roman"/>
                <w:b w:val="false"/>
                <w:i w:val="false"/>
                <w:color w:val="000000"/>
                <w:sz w:val="20"/>
              </w:rPr>
              <w:t>– 3600 шаршы метр;</w:t>
            </w:r>
          </w:p>
          <w:p>
            <w:pPr>
              <w:spacing w:after="20"/>
              <w:ind w:left="20"/>
              <w:jc w:val="both"/>
            </w:pPr>
            <w:r>
              <w:rPr>
                <w:rFonts w:ascii="Times New Roman"/>
                <w:b w:val="false"/>
                <w:i w:val="false"/>
                <w:color w:val="000000"/>
                <w:sz w:val="20"/>
              </w:rPr>
              <w:t>ағаштарды қию – 210 дана;</w:t>
            </w:r>
          </w:p>
          <w:p>
            <w:pPr>
              <w:spacing w:after="20"/>
              <w:ind w:left="20"/>
              <w:jc w:val="both"/>
            </w:pPr>
            <w:r>
              <w:rPr>
                <w:rFonts w:ascii="Times New Roman"/>
                <w:b w:val="false"/>
                <w:i w:val="false"/>
                <w:color w:val="000000"/>
                <w:sz w:val="20"/>
              </w:rPr>
              <w:t>село орталығында ағаштар</w:t>
            </w:r>
            <w:r>
              <w:br/>
            </w:r>
            <w:r>
              <w:rPr>
                <w:rFonts w:ascii="Times New Roman"/>
                <w:b w:val="false"/>
                <w:i w:val="false"/>
                <w:color w:val="000000"/>
                <w:sz w:val="20"/>
              </w:rPr>
              <w:t>
</w:t>
            </w:r>
            <w:r>
              <w:rPr>
                <w:rFonts w:ascii="Times New Roman"/>
                <w:b w:val="false"/>
                <w:i w:val="false"/>
                <w:color w:val="000000"/>
                <w:sz w:val="20"/>
              </w:rPr>
              <w:t>отырғызу – 90 дана;</w:t>
            </w:r>
          </w:p>
          <w:p>
            <w:pPr>
              <w:spacing w:after="20"/>
              <w:ind w:left="20"/>
              <w:jc w:val="both"/>
            </w:pPr>
            <w:r>
              <w:rPr>
                <w:rFonts w:ascii="Times New Roman"/>
                <w:b w:val="false"/>
                <w:i w:val="false"/>
                <w:color w:val="000000"/>
                <w:sz w:val="20"/>
              </w:rPr>
              <w:t>село орталығында</w:t>
            </w:r>
            <w:r>
              <w:br/>
            </w:r>
            <w:r>
              <w:rPr>
                <w:rFonts w:ascii="Times New Roman"/>
                <w:b w:val="false"/>
                <w:i w:val="false"/>
                <w:color w:val="000000"/>
                <w:sz w:val="20"/>
              </w:rPr>
              <w:t>
</w:t>
            </w:r>
            <w:r>
              <w:rPr>
                <w:rFonts w:ascii="Times New Roman"/>
                <w:b w:val="false"/>
                <w:i w:val="false"/>
                <w:color w:val="000000"/>
                <w:sz w:val="20"/>
              </w:rPr>
              <w:t>саябақтарды отырғызу,</w:t>
            </w:r>
            <w:r>
              <w:br/>
            </w:r>
            <w:r>
              <w:rPr>
                <w:rFonts w:ascii="Times New Roman"/>
                <w:b w:val="false"/>
                <w:i w:val="false"/>
                <w:color w:val="000000"/>
                <w:sz w:val="20"/>
              </w:rPr>
              <w:t>
</w:t>
            </w:r>
            <w:r>
              <w:rPr>
                <w:rFonts w:ascii="Times New Roman"/>
                <w:b w:val="false"/>
                <w:i w:val="false"/>
                <w:color w:val="000000"/>
                <w:sz w:val="20"/>
              </w:rPr>
              <w:t>үнемі оны суару және шөп</w:t>
            </w:r>
            <w:r>
              <w:br/>
            </w:r>
            <w:r>
              <w:rPr>
                <w:rFonts w:ascii="Times New Roman"/>
                <w:b w:val="false"/>
                <w:i w:val="false"/>
                <w:color w:val="000000"/>
                <w:sz w:val="20"/>
              </w:rPr>
              <w:t>
</w:t>
            </w:r>
            <w:r>
              <w:rPr>
                <w:rFonts w:ascii="Times New Roman"/>
                <w:b w:val="false"/>
                <w:i w:val="false"/>
                <w:color w:val="000000"/>
                <w:sz w:val="20"/>
              </w:rPr>
              <w:t>отау – 40 шаршы метр.</w:t>
            </w:r>
          </w:p>
          <w:p>
            <w:pPr>
              <w:spacing w:after="20"/>
              <w:ind w:left="20"/>
              <w:jc w:val="both"/>
            </w:pPr>
            <w:r>
              <w:rPr>
                <w:rFonts w:ascii="Times New Roman"/>
                <w:b w:val="false"/>
                <w:i w:val="false"/>
                <w:color w:val="000000"/>
                <w:sz w:val="20"/>
              </w:rPr>
              <w:t>Мәдениет Үйін ақтауға,</w:t>
            </w:r>
            <w:r>
              <w:br/>
            </w:r>
            <w:r>
              <w:rPr>
                <w:rFonts w:ascii="Times New Roman"/>
                <w:b w:val="false"/>
                <w:i w:val="false"/>
                <w:color w:val="000000"/>
                <w:sz w:val="20"/>
              </w:rPr>
              <w:t>
</w:t>
            </w:r>
            <w:r>
              <w:rPr>
                <w:rFonts w:ascii="Times New Roman"/>
                <w:b w:val="false"/>
                <w:i w:val="false"/>
                <w:color w:val="000000"/>
                <w:sz w:val="20"/>
              </w:rPr>
              <w:t>сырлауға қатысу – 420</w:t>
            </w:r>
            <w:r>
              <w:br/>
            </w:r>
            <w:r>
              <w:rPr>
                <w:rFonts w:ascii="Times New Roman"/>
                <w:b w:val="false"/>
                <w:i w:val="false"/>
                <w:color w:val="000000"/>
                <w:sz w:val="20"/>
              </w:rPr>
              <w:t>
</w:t>
            </w:r>
            <w:r>
              <w:rPr>
                <w:rFonts w:ascii="Times New Roman"/>
                <w:b w:val="false"/>
                <w:i w:val="false"/>
                <w:color w:val="000000"/>
                <w:sz w:val="20"/>
              </w:rPr>
              <w:t>шаршы метр.</w:t>
            </w:r>
          </w:p>
          <w:p>
            <w:pPr>
              <w:spacing w:after="20"/>
              <w:ind w:left="20"/>
              <w:jc w:val="both"/>
            </w:pPr>
            <w:r>
              <w:rPr>
                <w:rFonts w:ascii="Times New Roman"/>
                <w:b w:val="false"/>
                <w:i w:val="false"/>
                <w:color w:val="000000"/>
                <w:sz w:val="20"/>
              </w:rPr>
              <w:t>Алдын ала кәсіби</w:t>
            </w:r>
            <w:r>
              <w:br/>
            </w:r>
            <w:r>
              <w:rPr>
                <w:rFonts w:ascii="Times New Roman"/>
                <w:b w:val="false"/>
                <w:i w:val="false"/>
                <w:color w:val="000000"/>
                <w:sz w:val="20"/>
              </w:rPr>
              <w:t>
</w:t>
            </w:r>
            <w:r>
              <w:rPr>
                <w:rFonts w:ascii="Times New Roman"/>
                <w:b w:val="false"/>
                <w:i w:val="false"/>
                <w:color w:val="000000"/>
                <w:sz w:val="20"/>
              </w:rPr>
              <w:t>даярлығын талап етпейді.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136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64512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64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64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176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13104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1560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3520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48000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1440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320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840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768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352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54000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2400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32</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160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80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840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1680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4800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2400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128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840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440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8064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80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64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32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176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384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600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42000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96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1600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3640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96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416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720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192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6000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4400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64</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648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704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16128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528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64</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32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864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112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8064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256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6720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360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2016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240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30240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1408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840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640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7056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240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840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2520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64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640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20160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144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2520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672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4224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19152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1008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128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10800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64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160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2016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224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3024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1008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32</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840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112</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w:t>
            </w:r>
            <w:r>
              <w:rPr>
                <w:rFonts w:ascii="Times New Roman"/>
                <w:b w:val="false"/>
                <w:i w:val="false"/>
                <w:color w:val="000000"/>
                <w:sz w:val="20"/>
              </w:rPr>
              <w:t>жұмыстардың бір</w:t>
            </w:r>
            <w:r>
              <w:br/>
            </w:r>
            <w:r>
              <w:rPr>
                <w:rFonts w:ascii="Times New Roman"/>
                <w:b w:val="false"/>
                <w:i w:val="false"/>
                <w:color w:val="000000"/>
                <w:sz w:val="20"/>
              </w:rPr>
              <w:t>
</w:t>
            </w:r>
            <w:r>
              <w:rPr>
                <w:rFonts w:ascii="Times New Roman"/>
                <w:b w:val="false"/>
                <w:i w:val="false"/>
                <w:color w:val="000000"/>
                <w:sz w:val="20"/>
              </w:rPr>
              <w:t>қатысушының жұмыс</w:t>
            </w:r>
            <w:r>
              <w:br/>
            </w:r>
            <w:r>
              <w:rPr>
                <w:rFonts w:ascii="Times New Roman"/>
                <w:b w:val="false"/>
                <w:i w:val="false"/>
                <w:color w:val="000000"/>
                <w:sz w:val="20"/>
              </w:rPr>
              <w:t>
</w:t>
            </w:r>
            <w:r>
              <w:rPr>
                <w:rFonts w:ascii="Times New Roman"/>
                <w:b w:val="false"/>
                <w:i w:val="false"/>
                <w:color w:val="000000"/>
                <w:sz w:val="20"/>
              </w:rPr>
              <w:t>уақытының</w:t>
            </w:r>
            <w:r>
              <w:br/>
            </w:r>
            <w:r>
              <w:rPr>
                <w:rFonts w:ascii="Times New Roman"/>
                <w:b w:val="false"/>
                <w:i w:val="false"/>
                <w:color w:val="000000"/>
                <w:sz w:val="20"/>
              </w:rPr>
              <w:t>
</w:t>
            </w:r>
            <w:r>
              <w:rPr>
                <w:rFonts w:ascii="Times New Roman"/>
                <w:b w:val="false"/>
                <w:i w:val="false"/>
                <w:color w:val="000000"/>
                <w:sz w:val="20"/>
              </w:rPr>
              <w:t>ұзақтылығы</w:t>
            </w:r>
            <w:r>
              <w:br/>
            </w:r>
            <w:r>
              <w:rPr>
                <w:rFonts w:ascii="Times New Roman"/>
                <w:b w:val="false"/>
                <w:i w:val="false"/>
                <w:color w:val="000000"/>
                <w:sz w:val="20"/>
              </w:rPr>
              <w:t>
</w:t>
            </w: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еңбек</w:t>
            </w:r>
            <w:r>
              <w:br/>
            </w:r>
            <w:r>
              <w:rPr>
                <w:rFonts w:ascii="Times New Roman"/>
                <w:b w:val="false"/>
                <w:i w:val="false"/>
                <w:color w:val="000000"/>
                <w:sz w:val="20"/>
              </w:rPr>
              <w:t>
</w:t>
            </w:r>
            <w:r>
              <w:rPr>
                <w:rFonts w:ascii="Times New Roman"/>
                <w:b w:val="false"/>
                <w:i w:val="false"/>
                <w:color w:val="000000"/>
                <w:sz w:val="20"/>
              </w:rPr>
              <w:t>заңнамасымен</w:t>
            </w:r>
            <w:r>
              <w:br/>
            </w:r>
            <w:r>
              <w:rPr>
                <w:rFonts w:ascii="Times New Roman"/>
                <w:b w:val="false"/>
                <w:i w:val="false"/>
                <w:color w:val="000000"/>
                <w:sz w:val="20"/>
              </w:rPr>
              <w:t>
</w:t>
            </w:r>
            <w:r>
              <w:rPr>
                <w:rFonts w:ascii="Times New Roman"/>
                <w:b w:val="false"/>
                <w:i w:val="false"/>
                <w:color w:val="000000"/>
                <w:sz w:val="20"/>
              </w:rPr>
              <w:t>қарастырылған</w:t>
            </w:r>
            <w:r>
              <w:br/>
            </w:r>
            <w:r>
              <w:rPr>
                <w:rFonts w:ascii="Times New Roman"/>
                <w:b w:val="false"/>
                <w:i w:val="false"/>
                <w:color w:val="000000"/>
                <w:sz w:val="20"/>
              </w:rPr>
              <w:t>
</w:t>
            </w:r>
            <w:r>
              <w:rPr>
                <w:rFonts w:ascii="Times New Roman"/>
                <w:b w:val="false"/>
                <w:i w:val="false"/>
                <w:color w:val="000000"/>
                <w:sz w:val="20"/>
              </w:rPr>
              <w:t>шектеулерді</w:t>
            </w:r>
            <w:r>
              <w:br/>
            </w:r>
            <w:r>
              <w:rPr>
                <w:rFonts w:ascii="Times New Roman"/>
                <w:b w:val="false"/>
                <w:i w:val="false"/>
                <w:color w:val="000000"/>
                <w:sz w:val="20"/>
              </w:rPr>
              <w:t>
</w:t>
            </w:r>
            <w:r>
              <w:rPr>
                <w:rFonts w:ascii="Times New Roman"/>
                <w:b w:val="false"/>
                <w:i w:val="false"/>
                <w:color w:val="000000"/>
                <w:sz w:val="20"/>
              </w:rPr>
              <w:t>ескере отырып,</w:t>
            </w:r>
            <w:r>
              <w:br/>
            </w:r>
            <w:r>
              <w:rPr>
                <w:rFonts w:ascii="Times New Roman"/>
                <w:b w:val="false"/>
                <w:i w:val="false"/>
                <w:color w:val="000000"/>
                <w:sz w:val="20"/>
              </w:rPr>
              <w:t>
</w:t>
            </w:r>
            <w:r>
              <w:rPr>
                <w:rFonts w:ascii="Times New Roman"/>
                <w:b w:val="false"/>
                <w:i w:val="false"/>
                <w:color w:val="000000"/>
                <w:sz w:val="20"/>
              </w:rPr>
              <w:t>екі демалыс</w:t>
            </w:r>
            <w:r>
              <w:br/>
            </w:r>
            <w:r>
              <w:rPr>
                <w:rFonts w:ascii="Times New Roman"/>
                <w:b w:val="false"/>
                <w:i w:val="false"/>
                <w:color w:val="000000"/>
                <w:sz w:val="20"/>
              </w:rPr>
              <w:t>
</w:t>
            </w:r>
            <w:r>
              <w:rPr>
                <w:rFonts w:ascii="Times New Roman"/>
                <w:b w:val="false"/>
                <w:i w:val="false"/>
                <w:color w:val="000000"/>
                <w:sz w:val="20"/>
              </w:rPr>
              <w:t>күнімен, бір</w:t>
            </w:r>
            <w:r>
              <w:br/>
            </w:r>
            <w:r>
              <w:rPr>
                <w:rFonts w:ascii="Times New Roman"/>
                <w:b w:val="false"/>
                <w:i w:val="false"/>
                <w:color w:val="000000"/>
                <w:sz w:val="20"/>
              </w:rPr>
              <w:t>
</w:t>
            </w:r>
            <w:r>
              <w:rPr>
                <w:rFonts w:ascii="Times New Roman"/>
                <w:b w:val="false"/>
                <w:i w:val="false"/>
                <w:color w:val="000000"/>
                <w:sz w:val="20"/>
              </w:rPr>
              <w:t>сағаттан кем емес</w:t>
            </w:r>
            <w:r>
              <w:br/>
            </w:r>
            <w:r>
              <w:rPr>
                <w:rFonts w:ascii="Times New Roman"/>
                <w:b w:val="false"/>
                <w:i w:val="false"/>
                <w:color w:val="000000"/>
                <w:sz w:val="20"/>
              </w:rPr>
              <w:t>
</w:t>
            </w:r>
            <w:r>
              <w:rPr>
                <w:rFonts w:ascii="Times New Roman"/>
                <w:b w:val="false"/>
                <w:i w:val="false"/>
                <w:color w:val="000000"/>
                <w:sz w:val="20"/>
              </w:rPr>
              <w:t>түскі үзіліспен,</w:t>
            </w:r>
            <w:r>
              <w:br/>
            </w:r>
            <w:r>
              <w:rPr>
                <w:rFonts w:ascii="Times New Roman"/>
                <w:b w:val="false"/>
                <w:i w:val="false"/>
                <w:color w:val="000000"/>
                <w:sz w:val="20"/>
              </w:rPr>
              <w:t>
</w:t>
            </w:r>
            <w:r>
              <w:rPr>
                <w:rFonts w:ascii="Times New Roman"/>
                <w:b w:val="false"/>
                <w:i w:val="false"/>
                <w:color w:val="000000"/>
                <w:sz w:val="20"/>
              </w:rPr>
              <w:t>аптасына 40</w:t>
            </w:r>
            <w:r>
              <w:br/>
            </w:r>
            <w:r>
              <w:rPr>
                <w:rFonts w:ascii="Times New Roman"/>
                <w:b w:val="false"/>
                <w:i w:val="false"/>
                <w:color w:val="000000"/>
                <w:sz w:val="20"/>
              </w:rPr>
              <w:t>
</w:t>
            </w:r>
            <w:r>
              <w:rPr>
                <w:rFonts w:ascii="Times New Roman"/>
                <w:b w:val="false"/>
                <w:i w:val="false"/>
                <w:color w:val="000000"/>
                <w:sz w:val="20"/>
              </w:rPr>
              <w:t>сағаттан артық</w:t>
            </w:r>
            <w:r>
              <w:br/>
            </w:r>
            <w:r>
              <w:rPr>
                <w:rFonts w:ascii="Times New Roman"/>
                <w:b w:val="false"/>
                <w:i w:val="false"/>
                <w:color w:val="000000"/>
                <w:sz w:val="20"/>
              </w:rPr>
              <w:t>
</w:t>
            </w:r>
            <w:r>
              <w:rPr>
                <w:rFonts w:ascii="Times New Roman"/>
                <w:b w:val="false"/>
                <w:i w:val="false"/>
                <w:color w:val="000000"/>
                <w:sz w:val="20"/>
              </w:rPr>
              <w:t>емес.</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