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a1fc" w14:textId="612a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сәуірдегі № 118 "Әулиекөл ауданының сауда қызметінің субъектілері үшін біржолғы талондардың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2011 жылғы 4 ақпандағы № 220 шешімі. Қостанай облысы Әулиекөл ауданының Әділет басқармасында 2011 жылғы 4 наурызда № 9-7-130 тіркелді. Күші жойылды - Қостанай облысы Әулиекөл ауданы мәслихатының 2013 жылғы 14 ақпандағы № 69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Әулиекөл ауданы мәслихатының 14.02.2013 № 69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міндетті төлемдер туралы" Қазақстан Республикасының кодексін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сауда қызметінің субъектілері үшін біржолғы талондардың құнын белгілеу туралы" 2009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9-7-98 нөмірімен тіркелген, "Әулиекөл" газетінде 2009 жылғы 14 мамырда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азаматтары, оралмандар"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күнтізбелік он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бесінші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"Әулиекөл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Жұмабаев С.Қ.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 шешіміне 1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қызметі дүркін-дүркін сипаттағы Қазақстан Республикасының азаматтары, оралмандар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26"/>
        <w:gridCol w:w="1742"/>
        <w:gridCol w:w="2059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қызметтің түрі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талонның бір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күнгі құны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</w:p>
        </w:tc>
      </w:tr>
      <w:tr>
        <w:trPr>
          <w:trHeight w:val="6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Сатуды (стационарлық үй-жайда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(екпелер, көшет),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учаскелерде өсірілген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бақшашылық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учаскелерінің өнімдерін,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жемдерін,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меншікті трактор 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 шешіміне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шешіміне 2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базар аумағындағы дүңгіршіктердегі, стационарлық үй-жайлардағы (оқшауланған блоктардағы) сауданы қоспағанда, Әулиекөл ауданының базарларында тауарлар өткізуді жүзеге асырушы Қазақстан Республикасының азаматтары, оралмандар, дара кәсіпкерлер мен заңды тұлғалар үшін сауда қызметінің біржолғы талондарының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2940"/>
        <w:gridCol w:w="2791"/>
        <w:gridCol w:w="2283"/>
        <w:gridCol w:w="2708"/>
      </w:tblGrid>
      <w:tr>
        <w:trPr>
          <w:trHeight w:val="12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Рыноктың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мамандануы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тобы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Рыноктағы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рыногы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(әмбебап)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(көтерме сауда)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ұсталынған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рыногы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(әмбебап)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(көтерме сауда)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ұсталынған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"Төленгіт"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рыногы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(әмбебап)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ұсталынған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