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eb5c" w14:textId="1bfe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үміткерлердің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2011 жылғы 18 ақпандағы № 129 қаулысы. Қостанай облысы Әулиекөл ауданының Әділет басқармасында 2011 жылғы 21 ақпанда № 9-7-129 тіркелді. Күші жойылды - Қостанай облысы Әулиекөл ауданы әкімдігінің 2020 жылғы 1 сәуірдегі № 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әкімдігінің 01.04.2020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аудандық аумақтық сайлау комиссиясымен бірлесе отырып Қазақстан Республикасы Президенттігіне үміткерлердің үгіттік баспа материалдарын орналастыру үшін орындар белгілесін,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ауданының әкімі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Ғаязов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аудандық аумақтық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комиссиясының төрағасы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С. В. Шульгин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18 ақпанда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үміткерлердің</w:t>
      </w:r>
      <w:r>
        <w:br/>
      </w:r>
      <w:r>
        <w:rPr>
          <w:rFonts w:ascii="Times New Roman"/>
          <w:b/>
          <w:i w:val="false"/>
          <w:color w:val="000000"/>
        </w:rPr>
        <w:t>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8"/>
        <w:gridCol w:w="6372"/>
      </w:tblGrid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Әулиекөл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бойынша "Төлеңгіт"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рыноғына қарама–қарсы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аудандық 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Аманқарағай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дүкені маңайында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дәрігерлік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Құсмұрын поселкесі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Кәукетаев көшесі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аялдамасы қасында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бойында 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үйіне қарама-қарсы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орта 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Қазанбасы 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Қазанбасы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Дәнгірбай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Дәңгірбай 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 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стансасы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Қазанбасы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Бағаналы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Бағаналы ауылдық клубы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Москалев 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Москалевка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Москалевка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селосында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Қ.Тұрғымбаев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Қ.Тұрғымбаев атындағы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Диев селолық округі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бастауыш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Новоселов 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Қырғуыс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Қырғуыс 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Новонежин 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Новонежинка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Кенжетаев атындағы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Лаврентьевка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село Первомайское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Сұлукөл 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Юльевка селолы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Шаяхметов атындағы Сұлукөл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Тимофеевский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Қосағал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Тірсек орта 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Чернигов 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орта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негізгі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маңдайшасында стенді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Шағала 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селосы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клубтың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маңдайшасында стенді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