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08df" w14:textId="4a60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Аманкелді ауданының 2012-2014 жылдарға арналған аудандық бюджеті туралы</w:t>
      </w:r>
    </w:p>
    <w:p>
      <w:pPr>
        <w:spacing w:after="0"/>
        <w:ind w:left="0"/>
        <w:jc w:val="both"/>
      </w:pPr>
      <w:r>
        <w:rPr>
          <w:rFonts w:ascii="Times New Roman"/>
          <w:b w:val="false"/>
          <w:i w:val="false"/>
          <w:color w:val="000000"/>
          <w:sz w:val="28"/>
        </w:rPr>
        <w:t>Қостанай облысы Аманкелді ауданы мәслихатының 2011 жылғы 21 желтоқсандағы № 303 шешімі. Қостанай облысы Аманкелді ауданының Әділет басқармасында 2011 жылғы 29 желтоқсанда № 9-6-138 тіркелді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Аманкелді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Аманкелді ауданының 2012-2014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2012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1786014,3 мың теңге, оның ішінде:</w:t>
      </w:r>
      <w:r>
        <w:br/>
      </w:r>
      <w:r>
        <w:rPr>
          <w:rFonts w:ascii="Times New Roman"/>
          <w:b w:val="false"/>
          <w:i w:val="false"/>
          <w:color w:val="000000"/>
          <w:sz w:val="28"/>
        </w:rPr>
        <w:t>
      салықтық түсімдер бойынша – 156166,0 мың теңге;</w:t>
      </w:r>
      <w:r>
        <w:br/>
      </w:r>
      <w:r>
        <w:rPr>
          <w:rFonts w:ascii="Times New Roman"/>
          <w:b w:val="false"/>
          <w:i w:val="false"/>
          <w:color w:val="000000"/>
          <w:sz w:val="28"/>
        </w:rPr>
        <w:t>
      салықтық емес түсімдер бойынша – 11213,0 мың теңге;</w:t>
      </w:r>
      <w:r>
        <w:br/>
      </w:r>
      <w:r>
        <w:rPr>
          <w:rFonts w:ascii="Times New Roman"/>
          <w:b w:val="false"/>
          <w:i w:val="false"/>
          <w:color w:val="000000"/>
          <w:sz w:val="28"/>
        </w:rPr>
        <w:t>
      негізгі капиталды сатудан түсетін түсімдер бойынша – 1943,0 мың теңге;</w:t>
      </w:r>
      <w:r>
        <w:br/>
      </w:r>
      <w:r>
        <w:rPr>
          <w:rFonts w:ascii="Times New Roman"/>
          <w:b w:val="false"/>
          <w:i w:val="false"/>
          <w:color w:val="000000"/>
          <w:sz w:val="28"/>
        </w:rPr>
        <w:t>
      трансферттер түсімі бойынша – 1616692,3 мың теңге;</w:t>
      </w:r>
      <w:r>
        <w:br/>
      </w:r>
      <w:r>
        <w:rPr>
          <w:rFonts w:ascii="Times New Roman"/>
          <w:b w:val="false"/>
          <w:i w:val="false"/>
          <w:color w:val="000000"/>
          <w:sz w:val="28"/>
        </w:rPr>
        <w:t>
      2) шығындар – 1793943,7 мың теңге;</w:t>
      </w:r>
      <w:r>
        <w:br/>
      </w:r>
      <w:r>
        <w:rPr>
          <w:rFonts w:ascii="Times New Roman"/>
          <w:b w:val="false"/>
          <w:i w:val="false"/>
          <w:color w:val="000000"/>
          <w:sz w:val="28"/>
        </w:rPr>
        <w:t>
      3) таза бюджеттік кредиттеу – 48686,0 мың теңге;</w:t>
      </w:r>
      <w:r>
        <w:br/>
      </w:r>
      <w:r>
        <w:rPr>
          <w:rFonts w:ascii="Times New Roman"/>
          <w:b w:val="false"/>
          <w:i w:val="false"/>
          <w:color w:val="000000"/>
          <w:sz w:val="28"/>
        </w:rPr>
        <w:t>
      бюджеттік кредиттер – 53394,0 мың теңге;</w:t>
      </w:r>
      <w:r>
        <w:br/>
      </w:r>
      <w:r>
        <w:rPr>
          <w:rFonts w:ascii="Times New Roman"/>
          <w:b w:val="false"/>
          <w:i w:val="false"/>
          <w:color w:val="000000"/>
          <w:sz w:val="28"/>
        </w:rPr>
        <w:t>
      бюджеттік кредиттерді өтеу – 4708,0 мың теңге;</w:t>
      </w:r>
      <w:r>
        <w:br/>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5) бюджет тапшылығы (профициті) – - 56615,4 мың теңге;</w:t>
      </w:r>
      <w:r>
        <w:br/>
      </w:r>
      <w:r>
        <w:rPr>
          <w:rFonts w:ascii="Times New Roman"/>
          <w:b w:val="false"/>
          <w:i w:val="false"/>
          <w:color w:val="000000"/>
          <w:sz w:val="28"/>
        </w:rPr>
        <w:t>
      6) бюджет тапшылығын қаржыландыру (профицитін пайдалану) – 56615,4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Аманкелді ауданы мәслихатының 2012.12.05 </w:t>
      </w:r>
      <w:r>
        <w:rPr>
          <w:rFonts w:ascii="Times New Roman"/>
          <w:b w:val="false"/>
          <w:i w:val="false"/>
          <w:color w:val="000000"/>
          <w:sz w:val="28"/>
        </w:rPr>
        <w:t>№ 91</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2012 жылға арналған аудандық бюджетте облыстық бюджеттен нысаналы трансферттер түсімдері көзделгені ескерілсін, оның ішінде:</w:t>
      </w:r>
      <w:r>
        <w:br/>
      </w:r>
      <w:r>
        <w:rPr>
          <w:rFonts w:ascii="Times New Roman"/>
          <w:b w:val="false"/>
          <w:i w:val="false"/>
          <w:color w:val="000000"/>
          <w:sz w:val="28"/>
        </w:rPr>
        <w:t>
      мектепке дейінгі білім беру ұйымдарында мемлекеттік білім тапсырысын іске асыруға – 35006,0 мың теңге;</w:t>
      </w:r>
      <w:r>
        <w:br/>
      </w:r>
      <w:r>
        <w:rPr>
          <w:rFonts w:ascii="Times New Roman"/>
          <w:b w:val="false"/>
          <w:i w:val="false"/>
          <w:color w:val="000000"/>
          <w:sz w:val="28"/>
        </w:rPr>
        <w:t>
      мектептерде автоматты өрт дабылдамасын орнатуға – 7839,0 мың теңге;</w:t>
      </w:r>
      <w:r>
        <w:br/>
      </w:r>
      <w:r>
        <w:rPr>
          <w:rFonts w:ascii="Times New Roman"/>
          <w:b w:val="false"/>
          <w:i w:val="false"/>
          <w:color w:val="000000"/>
          <w:sz w:val="28"/>
        </w:rPr>
        <w:t>
      Аманкелді ауданының Есір ауылындағы "Аманкелді ауданы білім беру бөлімінің Н. Мейірманов атындағы жалпы білім беретін орта мектебі" коммуналдық мемлекеттік мекемесін ұстауға – 17891,0 мың теңге;</w:t>
      </w:r>
      <w:r>
        <w:br/>
      </w:r>
      <w:r>
        <w:rPr>
          <w:rFonts w:ascii="Times New Roman"/>
          <w:b w:val="false"/>
          <w:i w:val="false"/>
          <w:color w:val="000000"/>
          <w:sz w:val="28"/>
        </w:rPr>
        <w:t>
      білім беру ұйымдарының материалдық техникалық базасын нығайту-</w:t>
      </w:r>
      <w:r>
        <w:br/>
      </w:r>
      <w:r>
        <w:rPr>
          <w:rFonts w:ascii="Times New Roman"/>
          <w:b w:val="false"/>
          <w:i w:val="false"/>
          <w:color w:val="000000"/>
          <w:sz w:val="28"/>
        </w:rPr>
        <w:t>
ға -4200,0 мың теңге.</w:t>
      </w:r>
      <w:r>
        <w:br/>
      </w: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 - 11100,0 мың теңге.</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Қостанай облысы Аманкелді ауданы мәслихатының 2012.05.18 </w:t>
      </w:r>
      <w:r>
        <w:rPr>
          <w:rFonts w:ascii="Times New Roman"/>
          <w:b w:val="false"/>
          <w:i w:val="false"/>
          <w:color w:val="000000"/>
          <w:sz w:val="28"/>
        </w:rPr>
        <w:t>№ 42</w:t>
      </w:r>
      <w:r>
        <w:rPr>
          <w:rFonts w:ascii="Times New Roman"/>
          <w:b w:val="false"/>
          <w:i w:val="false"/>
          <w:color w:val="ff0000"/>
          <w:sz w:val="28"/>
        </w:rPr>
        <w:t xml:space="preserve">; 2012.07.31 </w:t>
      </w:r>
      <w:r>
        <w:rPr>
          <w:rFonts w:ascii="Times New Roman"/>
          <w:b w:val="false"/>
          <w:i w:val="false"/>
          <w:color w:val="000000"/>
          <w:sz w:val="28"/>
        </w:rPr>
        <w:t>№ 50</w:t>
      </w:r>
      <w:r>
        <w:rPr>
          <w:rFonts w:ascii="Times New Roman"/>
          <w:b w:val="false"/>
          <w:i w:val="false"/>
          <w:color w:val="ff0000"/>
          <w:sz w:val="28"/>
        </w:rPr>
        <w:t xml:space="preserve"> (2012 жылдың 1 қаңтарынан бастап қолданысқа енгізіледі); 2012.12.05 </w:t>
      </w:r>
      <w:r>
        <w:rPr>
          <w:rFonts w:ascii="Times New Roman"/>
          <w:b w:val="false"/>
          <w:i w:val="false"/>
          <w:color w:val="000000"/>
          <w:sz w:val="28"/>
        </w:rPr>
        <w:t>№ 91</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2012 жылға арналған аудандық бюджетте республикалық бюджеттен нысаналы ағымдағы трансферттер түсімінің қарастырылғаны ескерілсін, оның ішінде:</w:t>
      </w:r>
      <w:r>
        <w:br/>
      </w:r>
      <w:r>
        <w:rPr>
          <w:rFonts w:ascii="Times New Roman"/>
          <w:b w:val="false"/>
          <w:i w:val="false"/>
          <w:color w:val="000000"/>
          <w:sz w:val="28"/>
        </w:rPr>
        <w:t>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 5697,0 мың теңге сомасында, 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4094,0 мың теңге сомасында;</w:t>
      </w:r>
      <w:r>
        <w:br/>
      </w:r>
      <w:r>
        <w:rPr>
          <w:rFonts w:ascii="Times New Roman"/>
          <w:b w:val="false"/>
          <w:i w:val="false"/>
          <w:color w:val="000000"/>
          <w:sz w:val="28"/>
        </w:rPr>
        <w:t>
      үйден оқытылатын мүгедек балаларды жабдықпен, бағдарламалық қамтыммен қамтамасыз етуге – 1200,0 мың теңге сомасында;</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 - ұстауға асыраушыларына ай сайынғы ақшалай қаражат төлемдеріне – 4514,0 мың теңге сомасында;</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 15991,0 мың теңге сомасында;</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асыруға – 2335,0 мың теңге сомасында;</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14611,0 мың теңге сомасында, оның ішінде:</w:t>
      </w:r>
      <w:r>
        <w:br/>
      </w:r>
      <w:r>
        <w:rPr>
          <w:rFonts w:ascii="Times New Roman"/>
          <w:b w:val="false"/>
          <w:i w:val="false"/>
          <w:color w:val="000000"/>
          <w:sz w:val="28"/>
        </w:rPr>
        <w:t>
      жұмыспен қамту орталығын қамтамасыз етуге – 8917,0 мың теңге;</w:t>
      </w:r>
      <w:r>
        <w:br/>
      </w:r>
      <w:r>
        <w:rPr>
          <w:rFonts w:ascii="Times New Roman"/>
          <w:b w:val="false"/>
          <w:i w:val="false"/>
          <w:color w:val="000000"/>
          <w:sz w:val="28"/>
        </w:rPr>
        <w:t>
      жалақыны ішінара субсидиялауға – 9686,0 мың теңге сомасында;</w:t>
      </w:r>
      <w:r>
        <w:br/>
      </w:r>
      <w:r>
        <w:rPr>
          <w:rFonts w:ascii="Times New Roman"/>
          <w:b w:val="false"/>
          <w:i w:val="false"/>
          <w:color w:val="000000"/>
          <w:sz w:val="28"/>
        </w:rPr>
        <w:t>
      жастар тәжірибесіне – 5017,0 мың теңге сомасында;</w:t>
      </w:r>
      <w:r>
        <w:br/>
      </w:r>
      <w:r>
        <w:rPr>
          <w:rFonts w:ascii="Times New Roman"/>
          <w:b w:val="false"/>
          <w:i w:val="false"/>
          <w:color w:val="000000"/>
          <w:sz w:val="28"/>
        </w:rPr>
        <w:t>
      эпизоотияға қарсы іс-шаралар жүргізуге - 12869,0 мың теңге.</w:t>
      </w:r>
      <w:r>
        <w:br/>
      </w:r>
      <w:r>
        <w:rPr>
          <w:rFonts w:ascii="Times New Roman"/>
          <w:b w:val="false"/>
          <w:i w:val="false"/>
          <w:color w:val="000000"/>
          <w:sz w:val="28"/>
        </w:rPr>
        <w:t>
      мамандарға әлеуметтік қолдау көрсету жөніндегі шараларды іске асыру үшін – 11732,0 мың теңге.</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Қостанай облысы Аманкелді ауданы мәслихатының 2012.02.09 </w:t>
      </w:r>
      <w:r>
        <w:rPr>
          <w:rFonts w:ascii="Times New Roman"/>
          <w:b w:val="false"/>
          <w:i w:val="false"/>
          <w:color w:val="000000"/>
          <w:sz w:val="28"/>
        </w:rPr>
        <w:t>№ 12</w:t>
      </w:r>
      <w:r>
        <w:rPr>
          <w:rFonts w:ascii="Times New Roman"/>
          <w:b w:val="false"/>
          <w:i w:val="false"/>
          <w:color w:val="ff0000"/>
          <w:sz w:val="28"/>
        </w:rPr>
        <w:t xml:space="preserve">; 2012.04.09 </w:t>
      </w:r>
      <w:r>
        <w:rPr>
          <w:rFonts w:ascii="Times New Roman"/>
          <w:b w:val="false"/>
          <w:i w:val="false"/>
          <w:color w:val="000000"/>
          <w:sz w:val="28"/>
        </w:rPr>
        <w:t>№ 23</w:t>
      </w:r>
      <w:r>
        <w:rPr>
          <w:rFonts w:ascii="Times New Roman"/>
          <w:b w:val="false"/>
          <w:i w:val="false"/>
          <w:color w:val="ff0000"/>
          <w:sz w:val="28"/>
        </w:rPr>
        <w:t xml:space="preserve">; 2012.07.31 </w:t>
      </w:r>
      <w:r>
        <w:rPr>
          <w:rFonts w:ascii="Times New Roman"/>
          <w:b w:val="false"/>
          <w:i w:val="false"/>
          <w:color w:val="000000"/>
          <w:sz w:val="28"/>
        </w:rPr>
        <w:t>№ 50</w:t>
      </w:r>
      <w:r>
        <w:rPr>
          <w:rFonts w:ascii="Times New Roman"/>
          <w:b w:val="false"/>
          <w:i w:val="false"/>
          <w:color w:val="ff0000"/>
          <w:sz w:val="28"/>
        </w:rPr>
        <w:t xml:space="preserve"> (2012 жылдың 1 қаңтарынан бастап қолданысқа енгізіледі); 2012.12.05 </w:t>
      </w:r>
      <w:r>
        <w:rPr>
          <w:rFonts w:ascii="Times New Roman"/>
          <w:b w:val="false"/>
          <w:i w:val="false"/>
          <w:color w:val="000000"/>
          <w:sz w:val="28"/>
        </w:rPr>
        <w:t>№ 91</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3-1. 2012 жылға арналған аудандық бюджетте республикалық бюджеттен коммуналдық-инженерлік, инженерлік-көлік және әлеуметтік инфрақұрылым объектілерін жөндеуге және ауылдық елді мекендерді абаттандыруға Жұмыспен қамту-2020 </w:t>
      </w:r>
      <w:r>
        <w:rPr>
          <w:rFonts w:ascii="Times New Roman"/>
          <w:b w:val="false"/>
          <w:i w:val="false"/>
          <w:color w:val="000000"/>
          <w:sz w:val="28"/>
        </w:rPr>
        <w:t>бағдарламасы</w:t>
      </w:r>
      <w:r>
        <w:rPr>
          <w:rFonts w:ascii="Times New Roman"/>
          <w:b w:val="false"/>
          <w:i w:val="false"/>
          <w:color w:val="000000"/>
          <w:sz w:val="28"/>
        </w:rPr>
        <w:t xml:space="preserve"> бойынша 173397,9 мың теңге сомасында ағымдағы нысаналы трансферттер түсімінің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3-1 тармақпен толықтырылды - Қостанай облысы Аманкелді ауданы мәслихатының 2012.04.09 </w:t>
      </w:r>
      <w:r>
        <w:rPr>
          <w:rFonts w:ascii="Times New Roman"/>
          <w:b w:val="false"/>
          <w:i w:val="false"/>
          <w:color w:val="000000"/>
          <w:sz w:val="28"/>
        </w:rPr>
        <w:t>№ 23</w:t>
      </w:r>
      <w:r>
        <w:rPr>
          <w:rFonts w:ascii="Times New Roman"/>
          <w:b w:val="false"/>
          <w:i w:val="false"/>
          <w:color w:val="ff0000"/>
          <w:sz w:val="28"/>
        </w:rPr>
        <w:t xml:space="preserve"> (2012 жылдың 1 қаңтарынан бастап қолданысқа енгізіледі); жаңа редакцияда - Қостанай облысы Аманкелді ауданы мәслихатының 2012.12.05 </w:t>
      </w:r>
      <w:r>
        <w:rPr>
          <w:rFonts w:ascii="Times New Roman"/>
          <w:b w:val="false"/>
          <w:i w:val="false"/>
          <w:color w:val="000000"/>
          <w:sz w:val="28"/>
        </w:rPr>
        <w:t>№ 91</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2012 жылға арналған аудандық бюджетте республикалық бюджеттен білім беру объектілерін салу және реконструкциялауға – 119311,4 мың теңге сомасында нысаналы даму трансферттерінің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Қостанай облысы Аманкелді ауданы мәслихатының 2012.12.05 </w:t>
      </w:r>
      <w:r>
        <w:rPr>
          <w:rFonts w:ascii="Times New Roman"/>
          <w:b w:val="false"/>
          <w:i w:val="false"/>
          <w:color w:val="000000"/>
          <w:sz w:val="28"/>
        </w:rPr>
        <w:t>№ 91</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2012 жылға арналған аудандық бюджетте "Қостанай облысы бойынша тексеру комиссиясы" жаңадан құрылған мемлекеттік мекемесін ұстауға 2131,0 мың теңге сомасында аудандық бюджеттен трансферттерді бөлу арқылы мемлекеттік басқарудың төмен тұрған деңгейінен жоғары тұрған деңгейіне мемлекеттік органдардың функцияларын беруге байланысты облыстық бюджет ысыраптарын өтеуге нысаналы трансферттер сомаларының қайтарылуы қарастырылғаны ескерілсін.</w:t>
      </w:r>
      <w:r>
        <w:br/>
      </w:r>
      <w:r>
        <w:rPr>
          <w:rFonts w:ascii="Times New Roman"/>
          <w:b w:val="false"/>
          <w:i w:val="false"/>
          <w:color w:val="000000"/>
          <w:sz w:val="28"/>
        </w:rPr>
        <w:t>
</w:t>
      </w:r>
      <w:r>
        <w:rPr>
          <w:rFonts w:ascii="Times New Roman"/>
          <w:b w:val="false"/>
          <w:i w:val="false"/>
          <w:color w:val="000000"/>
          <w:sz w:val="28"/>
        </w:rPr>
        <w:t>
      5-1. 2012 жылға арналған аудандық бюджетте 3424,1 мың теңге сомасында пайдаланылмаған нысаналы трансферттердің қайтарылуы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5-1 тармақпен толықтырылды - Қостанай облысы Аманкелді ауданы мәслихатының 2012.02.09 </w:t>
      </w:r>
      <w:r>
        <w:rPr>
          <w:rFonts w:ascii="Times New Roman"/>
          <w:b w:val="false"/>
          <w:i w:val="false"/>
          <w:color w:val="000000"/>
          <w:sz w:val="28"/>
        </w:rPr>
        <w:t>№ 12</w:t>
      </w:r>
      <w:r>
        <w:rPr>
          <w:rFonts w:ascii="Times New Roman"/>
          <w:b w:val="false"/>
          <w:i w:val="false"/>
          <w:color w:val="ff0000"/>
          <w:sz w:val="28"/>
        </w:rPr>
        <w:t xml:space="preserve">; жаңа редакцияда -  Қостанай облысы Аманкелді ауданы мәслихатының 2012.07.31 </w:t>
      </w:r>
      <w:r>
        <w:rPr>
          <w:rFonts w:ascii="Times New Roman"/>
          <w:b w:val="false"/>
          <w:i w:val="false"/>
          <w:color w:val="000000"/>
          <w:sz w:val="28"/>
        </w:rPr>
        <w:t>№ 50</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5-2. 2012 жылға арналған аудандық бюджетте 60443,2 мың теңге сомасында облыстық бюджеттен берілген пайдаланылмаған бюджеттік кредиттерді қайтарылуы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5-2 тармақпен толықтырылды - Қостанай облысы Аманкелді ауданы мәслихатының 2012.07.31 </w:t>
      </w:r>
      <w:r>
        <w:rPr>
          <w:rFonts w:ascii="Times New Roman"/>
          <w:b w:val="false"/>
          <w:i w:val="false"/>
          <w:color w:val="000000"/>
          <w:sz w:val="28"/>
        </w:rPr>
        <w:t>№ 50</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5-3. 2012 жылға арналған аудандық бюджетте 3066,8 мың теңге сомасында мақсатына сай пайдаланылмаған нысаналы трансферттерді қайтару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5-3 тармақпен толықтырылды - Қостанай облысы Аманкелді ауданы мәслихатының 2012.10.31 </w:t>
      </w:r>
      <w:r>
        <w:rPr>
          <w:rFonts w:ascii="Times New Roman"/>
          <w:b w:val="false"/>
          <w:i w:val="false"/>
          <w:color w:val="000000"/>
          <w:sz w:val="28"/>
        </w:rPr>
        <w:t>№ 73</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2012 жылға арналған аудандық бюджетте ауылдық елді мекендердің әлеуметтік сала мамандарын әлеуметтік қолдау шараларын іске асыруға – 53394,0 мың теңге сомасында республикалық бюджеттен бюджеттік кредиттер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Қостанай облысы Аманкелді ауданы мәслихатының 2012.04.09 </w:t>
      </w:r>
      <w:r>
        <w:rPr>
          <w:rFonts w:ascii="Times New Roman"/>
          <w:b w:val="false"/>
          <w:i w:val="false"/>
          <w:color w:val="000000"/>
          <w:sz w:val="28"/>
        </w:rPr>
        <w:t>№ 23</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Аманкелді ауданы жергілікті атқарушы органының 2012 жылға арналған резерві – 1613,0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8. 2012 жылға арналған облыстық бюджеттен ауданның бюджетіне бөлінетін субвенция көлемі – 1171592,0 мың теңге.</w:t>
      </w:r>
      <w:r>
        <w:br/>
      </w:r>
      <w:r>
        <w:rPr>
          <w:rFonts w:ascii="Times New Roman"/>
          <w:b w:val="false"/>
          <w:i w:val="false"/>
          <w:color w:val="000000"/>
          <w:sz w:val="28"/>
        </w:rPr>
        <w:t>
</w:t>
      </w:r>
      <w:r>
        <w:rPr>
          <w:rFonts w:ascii="Times New Roman"/>
          <w:b w:val="false"/>
          <w:i w:val="false"/>
          <w:color w:val="000000"/>
          <w:sz w:val="28"/>
        </w:rPr>
        <w:t>
      9. Ауданның бюджетінен облыстық бюджетке бюджеттік алулар көлемі көзделмеген.</w:t>
      </w:r>
      <w:r>
        <w:br/>
      </w:r>
      <w:r>
        <w:rPr>
          <w:rFonts w:ascii="Times New Roman"/>
          <w:b w:val="false"/>
          <w:i w:val="false"/>
          <w:color w:val="000000"/>
          <w:sz w:val="28"/>
        </w:rPr>
        <w:t>
</w:t>
      </w:r>
      <w:r>
        <w:rPr>
          <w:rFonts w:ascii="Times New Roman"/>
          <w:b w:val="false"/>
          <w:i w:val="false"/>
          <w:color w:val="000000"/>
          <w:sz w:val="28"/>
        </w:rPr>
        <w:t>
      10. 2012 жылға арналған аудандық бюджетті атқару процесінде секвестрлеуге жатпайтын бюджеттік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2012 жылға арналған Аманкелді ауданының кенттер, ауылдар (селолар), ауылдық (селолық) округтердің бюджеттік бағдарламалар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Осы шешім 2012 жылдың 1 қаңтарынан бастап қолданысқа енгізіледі.</w:t>
      </w:r>
    </w:p>
    <w:bookmarkEnd w:id="1"/>
    <w:p>
      <w:pPr>
        <w:spacing w:after="0"/>
        <w:ind w:left="0"/>
        <w:jc w:val="both"/>
      </w:pPr>
      <w:r>
        <w:rPr>
          <w:rFonts w:ascii="Times New Roman"/>
          <w:b w:val="false"/>
          <w:i/>
          <w:color w:val="000000"/>
          <w:sz w:val="28"/>
        </w:rPr>
        <w:t>      Он сегізінші сессия төрағасы               Ә. Саматов</w:t>
      </w:r>
    </w:p>
    <w:p>
      <w:pPr>
        <w:spacing w:after="0"/>
        <w:ind w:left="0"/>
        <w:jc w:val="both"/>
      </w:pPr>
      <w:r>
        <w:rPr>
          <w:rFonts w:ascii="Times New Roman"/>
          <w:b w:val="false"/>
          <w:i/>
          <w:color w:val="000000"/>
          <w:sz w:val="28"/>
        </w:rPr>
        <w:t>      Аудандық мәслихат хатшысы                  Ж. Оташев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"Аманкелді ауданының</w:t>
      </w:r>
      <w:r>
        <w:br/>
      </w:r>
      <w:r>
        <w:rPr>
          <w:rFonts w:ascii="Times New Roman"/>
          <w:b w:val="false"/>
          <w:i w:val="false"/>
          <w:color w:val="000000"/>
          <w:sz w:val="28"/>
        </w:rPr>
        <w:t>
</w:t>
      </w:r>
      <w:r>
        <w:rPr>
          <w:rFonts w:ascii="Times New Roman"/>
          <w:b w:val="false"/>
          <w:i/>
          <w:color w:val="000000"/>
          <w:sz w:val="28"/>
        </w:rPr>
        <w:t>      экономика</w:t>
      </w:r>
      <w:r>
        <w:rPr>
          <w:rFonts w:ascii="Times New Roman"/>
          <w:b w:val="false"/>
          <w:i/>
          <w:color w:val="000000"/>
          <w:sz w:val="28"/>
        </w:rPr>
        <w:t xml:space="preserve">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Т. Карбозов</w:t>
      </w:r>
    </w:p>
    <w:bookmarkStart w:name="z17"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21 желтоқсандағы  </w:t>
      </w:r>
      <w:r>
        <w:br/>
      </w:r>
      <w:r>
        <w:rPr>
          <w:rFonts w:ascii="Times New Roman"/>
          <w:b w:val="false"/>
          <w:i w:val="false"/>
          <w:color w:val="000000"/>
          <w:sz w:val="28"/>
        </w:rPr>
        <w:t xml:space="preserve">
№ 303 шешіміне 1 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5 желтоқсандағы </w:t>
      </w:r>
      <w:r>
        <w:br/>
      </w:r>
      <w:r>
        <w:rPr>
          <w:rFonts w:ascii="Times New Roman"/>
          <w:b w:val="false"/>
          <w:i w:val="false"/>
          <w:color w:val="000000"/>
          <w:sz w:val="28"/>
        </w:rPr>
        <w:t xml:space="preserve">
№ 91 шешіміне қосымша   </w:t>
      </w:r>
    </w:p>
    <w:p>
      <w:pPr>
        <w:spacing w:after="0"/>
        <w:ind w:left="0"/>
        <w:jc w:val="left"/>
      </w:pPr>
      <w:r>
        <w:rPr>
          <w:rFonts w:ascii="Times New Roman"/>
          <w:b/>
          <w:i w:val="false"/>
          <w:color w:val="000000"/>
        </w:rPr>
        <w:t xml:space="preserve"> Аманкелді ауданының 2012 жылға</w:t>
      </w:r>
      <w:r>
        <w:br/>
      </w:r>
      <w:r>
        <w:rPr>
          <w:rFonts w:ascii="Times New Roman"/>
          <w:b/>
          <w:i w:val="false"/>
          <w:color w:val="000000"/>
        </w:rPr>
        <w:t>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Аманкелді ауданы мәслихатының 2012.12.05 </w:t>
      </w:r>
      <w:r>
        <w:rPr>
          <w:rFonts w:ascii="Times New Roman"/>
          <w:b w:val="false"/>
          <w:i w:val="false"/>
          <w:color w:val="ff0000"/>
          <w:sz w:val="28"/>
        </w:rPr>
        <w:t>№ 91</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73"/>
        <w:gridCol w:w="873"/>
        <w:gridCol w:w="773"/>
        <w:gridCol w:w="6693"/>
        <w:gridCol w:w="223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1786014,3</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түciмдер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156166,0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77450,0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түсетін табыс</w:t>
            </w:r>
            <w:r>
              <w:br/>
            </w:r>
            <w:r>
              <w:rPr>
                <w:rFonts w:ascii="Times New Roman"/>
                <w:b w:val="false"/>
                <w:i w:val="false"/>
                <w:color w:val="000000"/>
                <w:sz w:val="20"/>
              </w:rPr>
              <w:t>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77450,0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62615,0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cалығы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12222,0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Тауарға және қызметтер көрсетуге</w:t>
            </w:r>
            <w:r>
              <w:br/>
            </w:r>
            <w:r>
              <w:rPr>
                <w:rFonts w:ascii="Times New Roman"/>
                <w:b w:val="false"/>
                <w:i w:val="false"/>
                <w:color w:val="000000"/>
                <w:sz w:val="20"/>
              </w:rPr>
              <w:t>
салынатын iшкi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 пайдаланудан</w:t>
            </w:r>
            <w:r>
              <w:br/>
            </w:r>
            <w:r>
              <w:rPr>
                <w:rFonts w:ascii="Times New Roman"/>
                <w:b w:val="false"/>
                <w:i w:val="false"/>
                <w:color w:val="000000"/>
                <w:sz w:val="20"/>
              </w:rPr>
              <w:t>
түсетiн түсiм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1349,0</w:t>
            </w:r>
          </w:p>
        </w:tc>
      </w:tr>
      <w:tr>
        <w:trPr>
          <w:trHeight w:val="11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w:t>
            </w:r>
            <w:r>
              <w:br/>
            </w:r>
            <w:r>
              <w:rPr>
                <w:rFonts w:ascii="Times New Roman"/>
                <w:b w:val="false"/>
                <w:i w:val="false"/>
                <w:color w:val="000000"/>
                <w:sz w:val="20"/>
              </w:rPr>
              <w:t>
міндетті төлемдер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Салыктық емес түciмдер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11213,0</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кредиттер бойынша сыйақылар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8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8629,9</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w:t>
            </w:r>
            <w:r>
              <w:br/>
            </w:r>
            <w:r>
              <w:rPr>
                <w:rFonts w:ascii="Times New Roman"/>
                <w:b w:val="false"/>
                <w:i w:val="false"/>
                <w:color w:val="000000"/>
                <w:sz w:val="20"/>
              </w:rPr>
              <w:t>
бекітілген мемлекеттік мүлікті</w:t>
            </w:r>
            <w:r>
              <w:br/>
            </w:r>
            <w:r>
              <w:rPr>
                <w:rFonts w:ascii="Times New Roman"/>
                <w:b w:val="false"/>
                <w:i w:val="false"/>
                <w:color w:val="000000"/>
                <w:sz w:val="20"/>
              </w:rPr>
              <w:t>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1616692,3</w:t>
            </w:r>
          </w:p>
        </w:tc>
      </w:tr>
      <w:tr>
        <w:trPr>
          <w:trHeight w:val="4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1616692,3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13"/>
        <w:gridCol w:w="893"/>
        <w:gridCol w:w="773"/>
        <w:gridCol w:w="6673"/>
        <w:gridCol w:w="221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1793943,7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204457,2</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өкiлдiк,</w:t>
            </w:r>
            <w:r>
              <w:br/>
            </w:r>
            <w:r>
              <w:rPr>
                <w:rFonts w:ascii="Times New Roman"/>
                <w:b w:val="false"/>
                <w:i w:val="false"/>
                <w:color w:val="000000"/>
                <w:sz w:val="20"/>
              </w:rPr>
              <w:t>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185576,1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12774,0</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12774,0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73380,9</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69939,9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3441,0</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99421,2</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92365,2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10980,1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10980,1</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10061,3</w:t>
            </w:r>
          </w:p>
        </w:tc>
      </w:tr>
      <w:tr>
        <w:trPr>
          <w:trHeight w:val="11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ұйымдастыру</w:t>
            </w:r>
            <w:r>
              <w:br/>
            </w:r>
            <w:r>
              <w:rPr>
                <w:rFonts w:ascii="Times New Roman"/>
                <w:b w:val="false"/>
                <w:i w:val="false"/>
                <w:color w:val="000000"/>
                <w:sz w:val="20"/>
              </w:rPr>
              <w:t>
және біржолғы талондарды</w:t>
            </w:r>
            <w:r>
              <w:br/>
            </w:r>
            <w:r>
              <w:rPr>
                <w:rFonts w:ascii="Times New Roman"/>
                <w:b w:val="false"/>
                <w:i w:val="false"/>
                <w:color w:val="000000"/>
                <w:sz w:val="20"/>
              </w:rPr>
              <w:t>
сатудан түскен сомаларды толық</w:t>
            </w:r>
            <w:r>
              <w:br/>
            </w:r>
            <w:r>
              <w:rPr>
                <w:rFonts w:ascii="Times New Roman"/>
                <w:b w:val="false"/>
                <w:i w:val="false"/>
                <w:color w:val="000000"/>
                <w:sz w:val="20"/>
              </w:rPr>
              <w:t>
алынуын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w:t>
            </w:r>
            <w:r>
              <w:br/>
            </w:r>
            <w:r>
              <w:rPr>
                <w:rFonts w:ascii="Times New Roman"/>
                <w:b w:val="false"/>
                <w:i w:val="false"/>
                <w:color w:val="000000"/>
                <w:sz w:val="20"/>
              </w:rPr>
              <w:t>
меншікті басқару,</w:t>
            </w:r>
            <w:r>
              <w:br/>
            </w:r>
            <w:r>
              <w:rPr>
                <w:rFonts w:ascii="Times New Roman"/>
                <w:b w:val="false"/>
                <w:i w:val="false"/>
                <w:color w:val="000000"/>
                <w:sz w:val="20"/>
              </w:rPr>
              <w:t>
жекешелендіруден кейінгі қызмет</w:t>
            </w:r>
            <w:r>
              <w:br/>
            </w:r>
            <w:r>
              <w:rPr>
                <w:rFonts w:ascii="Times New Roman"/>
                <w:b w:val="false"/>
                <w:i w:val="false"/>
                <w:color w:val="000000"/>
                <w:sz w:val="20"/>
              </w:rPr>
              <w:t>
және осыған байланысты дауларды</w:t>
            </w:r>
            <w:r>
              <w:br/>
            </w:r>
            <w:r>
              <w:rPr>
                <w:rFonts w:ascii="Times New Roman"/>
                <w:b w:val="false"/>
                <w:i w:val="false"/>
                <w:color w:val="000000"/>
                <w:sz w:val="20"/>
              </w:rPr>
              <w:t>
реттеу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7901,0</w:t>
            </w:r>
          </w:p>
        </w:tc>
      </w:tr>
      <w:tr>
        <w:trPr>
          <w:trHeight w:val="12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мен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1672,1</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1052378,1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w:t>
            </w:r>
            <w:r>
              <w:br/>
            </w:r>
            <w:r>
              <w:rPr>
                <w:rFonts w:ascii="Times New Roman"/>
                <w:b w:val="false"/>
                <w:i w:val="false"/>
                <w:color w:val="000000"/>
                <w:sz w:val="20"/>
              </w:rPr>
              <w:t>
оқыту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82081,0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82081,0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w:t>
            </w:r>
            <w:r>
              <w:br/>
            </w:r>
            <w:r>
              <w:rPr>
                <w:rFonts w:ascii="Times New Roman"/>
                <w:b w:val="false"/>
                <w:i w:val="false"/>
                <w:color w:val="000000"/>
                <w:sz w:val="20"/>
              </w:rPr>
              <w:t>
оқытуды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46590,0</w:t>
            </w:r>
          </w:p>
        </w:tc>
      </w:tr>
      <w:tr>
        <w:trPr>
          <w:trHeight w:val="23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жалпы үлгідегі, арнайы (түзету),</w:t>
            </w:r>
            <w:r>
              <w:br/>
            </w:r>
            <w:r>
              <w:rPr>
                <w:rFonts w:ascii="Times New Roman"/>
                <w:b w:val="false"/>
                <w:i w:val="false"/>
                <w:color w:val="000000"/>
                <w:sz w:val="20"/>
              </w:rPr>
              <w:t>
дарынды балалар үшін</w:t>
            </w:r>
            <w:r>
              <w:br/>
            </w:r>
            <w:r>
              <w:rPr>
                <w:rFonts w:ascii="Times New Roman"/>
                <w:b w:val="false"/>
                <w:i w:val="false"/>
                <w:color w:val="000000"/>
                <w:sz w:val="20"/>
              </w:rPr>
              <w:t>
мамандандырылған, жетім балалар</w:t>
            </w:r>
            <w:r>
              <w:br/>
            </w:r>
            <w:r>
              <w:rPr>
                <w:rFonts w:ascii="Times New Roman"/>
                <w:b w:val="false"/>
                <w:i w:val="false"/>
                <w:color w:val="000000"/>
                <w:sz w:val="20"/>
              </w:rPr>
              <w:t>
мен ата-аналарының қамқорынсыз</w:t>
            </w:r>
            <w:r>
              <w:br/>
            </w:r>
            <w:r>
              <w:rPr>
                <w:rFonts w:ascii="Times New Roman"/>
                <w:b w:val="false"/>
                <w:i w:val="false"/>
                <w:color w:val="000000"/>
                <w:sz w:val="20"/>
              </w:rPr>
              <w:t>
қалған балалар үшін балабақшалар,</w:t>
            </w:r>
            <w:r>
              <w:br/>
            </w:r>
            <w:r>
              <w:rPr>
                <w:rFonts w:ascii="Times New Roman"/>
                <w:b w:val="false"/>
                <w:i w:val="false"/>
                <w:color w:val="000000"/>
                <w:sz w:val="20"/>
              </w:rPr>
              <w:t>
шағын орталықтар, мектеп</w:t>
            </w:r>
            <w:r>
              <w:br/>
            </w:r>
            <w:r>
              <w:rPr>
                <w:rFonts w:ascii="Times New Roman"/>
                <w:b w:val="false"/>
                <w:i w:val="false"/>
                <w:color w:val="000000"/>
                <w:sz w:val="20"/>
              </w:rPr>
              <w:t>
интернаттары, кәмелеттік жасқа</w:t>
            </w:r>
            <w:r>
              <w:br/>
            </w:r>
            <w:r>
              <w:rPr>
                <w:rFonts w:ascii="Times New Roman"/>
                <w:b w:val="false"/>
                <w:i w:val="false"/>
                <w:color w:val="000000"/>
                <w:sz w:val="20"/>
              </w:rPr>
              <w:t>
толмағандарды бейімдеу</w:t>
            </w:r>
            <w:r>
              <w:br/>
            </w:r>
            <w:r>
              <w:rPr>
                <w:rFonts w:ascii="Times New Roman"/>
                <w:b w:val="false"/>
                <w:i w:val="false"/>
                <w:color w:val="000000"/>
                <w:sz w:val="20"/>
              </w:rPr>
              <w:t>
орталықтары тәрбиешілеріне</w:t>
            </w:r>
            <w:r>
              <w:br/>
            </w:r>
            <w:r>
              <w:rPr>
                <w:rFonts w:ascii="Times New Roman"/>
                <w:b w:val="false"/>
                <w:i w:val="false"/>
                <w:color w:val="000000"/>
                <w:sz w:val="20"/>
              </w:rPr>
              <w:t>
біліктілік санаты үшін қосымша</w:t>
            </w:r>
            <w:r>
              <w:br/>
            </w:r>
            <w:r>
              <w:rPr>
                <w:rFonts w:ascii="Times New Roman"/>
                <w:b w:val="false"/>
                <w:i w:val="false"/>
                <w:color w:val="000000"/>
                <w:sz w:val="20"/>
              </w:rPr>
              <w:t>
ақының мөлшерін ұлғайту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r>
              <w:br/>
            </w:r>
            <w:r>
              <w:rPr>
                <w:rFonts w:ascii="Times New Roman"/>
                <w:b w:val="false"/>
                <w:i w:val="false"/>
                <w:color w:val="000000"/>
                <w:sz w:val="20"/>
              </w:rPr>
              <w:t>
ұйымдарында мемлекеттік білім</w:t>
            </w:r>
            <w:r>
              <w:br/>
            </w:r>
            <w:r>
              <w:rPr>
                <w:rFonts w:ascii="Times New Roman"/>
                <w:b w:val="false"/>
                <w:i w:val="false"/>
                <w:color w:val="000000"/>
                <w:sz w:val="20"/>
              </w:rPr>
              <w:t>
беру тапсырысын іске асыруға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35006,0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817026,9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817026,9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786249,8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15271,1</w:t>
            </w:r>
          </w:p>
        </w:tc>
      </w:tr>
      <w:tr>
        <w:trPr>
          <w:trHeight w:val="22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w:t>
            </w:r>
            <w:r>
              <w:br/>
            </w:r>
            <w:r>
              <w:rPr>
                <w:rFonts w:ascii="Times New Roman"/>
                <w:b w:val="false"/>
                <w:i w:val="false"/>
                <w:color w:val="000000"/>
                <w:sz w:val="20"/>
              </w:rPr>
              <w:t>
бірдей орта білім беру</w:t>
            </w:r>
            <w:r>
              <w:br/>
            </w:r>
            <w:r>
              <w:rPr>
                <w:rFonts w:ascii="Times New Roman"/>
                <w:b w:val="false"/>
                <w:i w:val="false"/>
                <w:color w:val="000000"/>
                <w:sz w:val="20"/>
              </w:rPr>
              <w:t>
ұйымдарының (дарынды балаларға</w:t>
            </w:r>
            <w:r>
              <w:br/>
            </w:r>
            <w:r>
              <w:rPr>
                <w:rFonts w:ascii="Times New Roman"/>
                <w:b w:val="false"/>
                <w:i w:val="false"/>
                <w:color w:val="000000"/>
                <w:sz w:val="20"/>
              </w:rPr>
              <w:t>
арналған мамандандырылған (жалпы</w:t>
            </w:r>
            <w:r>
              <w:br/>
            </w:r>
            <w:r>
              <w:rPr>
                <w:rFonts w:ascii="Times New Roman"/>
                <w:b w:val="false"/>
                <w:i w:val="false"/>
                <w:color w:val="000000"/>
                <w:sz w:val="20"/>
              </w:rPr>
              <w:t>
үлгідегі, арнайы (түзету); жетім</w:t>
            </w:r>
            <w:r>
              <w:br/>
            </w:r>
            <w:r>
              <w:rPr>
                <w:rFonts w:ascii="Times New Roman"/>
                <w:b w:val="false"/>
                <w:i w:val="false"/>
                <w:color w:val="000000"/>
                <w:sz w:val="20"/>
              </w:rPr>
              <w:t>
балаларға және ата-анасының</w:t>
            </w:r>
            <w:r>
              <w:br/>
            </w:r>
            <w:r>
              <w:rPr>
                <w:rFonts w:ascii="Times New Roman"/>
                <w:b w:val="false"/>
                <w:i w:val="false"/>
                <w:color w:val="000000"/>
                <w:sz w:val="20"/>
              </w:rPr>
              <w:t>
қамқорлығынсыз қалған балаларға</w:t>
            </w:r>
            <w:r>
              <w:br/>
            </w:r>
            <w:r>
              <w:rPr>
                <w:rFonts w:ascii="Times New Roman"/>
                <w:b w:val="false"/>
                <w:i w:val="false"/>
                <w:color w:val="000000"/>
                <w:sz w:val="20"/>
              </w:rPr>
              <w:t>
арналған ұйымдар): мектептердің,</w:t>
            </w:r>
            <w:r>
              <w:br/>
            </w:r>
            <w:r>
              <w:rPr>
                <w:rFonts w:ascii="Times New Roman"/>
                <w:b w:val="false"/>
                <w:i w:val="false"/>
                <w:color w:val="000000"/>
                <w:sz w:val="20"/>
              </w:rPr>
              <w:t>
мектеп-интернаттарының</w:t>
            </w:r>
            <w:r>
              <w:br/>
            </w:r>
            <w:r>
              <w:rPr>
                <w:rFonts w:ascii="Times New Roman"/>
                <w:b w:val="false"/>
                <w:i w:val="false"/>
                <w:color w:val="000000"/>
                <w:sz w:val="20"/>
              </w:rPr>
              <w:t>
мұғалімдеріне біліктілік санаты</w:t>
            </w:r>
            <w:r>
              <w:br/>
            </w:r>
            <w:r>
              <w:rPr>
                <w:rFonts w:ascii="Times New Roman"/>
                <w:b w:val="false"/>
                <w:i w:val="false"/>
                <w:color w:val="000000"/>
                <w:sz w:val="20"/>
              </w:rPr>
              <w:t>
үшін қосымша ақы мөлшерін</w:t>
            </w:r>
            <w:r>
              <w:br/>
            </w:r>
            <w:r>
              <w:rPr>
                <w:rFonts w:ascii="Times New Roman"/>
                <w:b w:val="false"/>
                <w:i w:val="false"/>
                <w:color w:val="000000"/>
                <w:sz w:val="20"/>
              </w:rPr>
              <w:t>
республикалық бюджеттен берілетін</w:t>
            </w:r>
            <w:r>
              <w:br/>
            </w:r>
            <w:r>
              <w:rPr>
                <w:rFonts w:ascii="Times New Roman"/>
                <w:b w:val="false"/>
                <w:i w:val="false"/>
                <w:color w:val="000000"/>
                <w:sz w:val="20"/>
              </w:rPr>
              <w:t>
трансферттер есебінен ұлғайту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15506,0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153270,2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33958,8</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8976,0</w:t>
            </w:r>
          </w:p>
        </w:tc>
      </w:tr>
      <w:tr>
        <w:trPr>
          <w:trHeight w:val="11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15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жетім</w:t>
            </w:r>
            <w:r>
              <w:br/>
            </w:r>
            <w:r>
              <w:rPr>
                <w:rFonts w:ascii="Times New Roman"/>
                <w:b w:val="false"/>
                <w:i w:val="false"/>
                <w:color w:val="000000"/>
                <w:sz w:val="20"/>
              </w:rPr>
              <w:t>
баланы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асыраушыларына ай сайынғы ақшалай</w:t>
            </w:r>
            <w:r>
              <w:br/>
            </w:r>
            <w:r>
              <w:rPr>
                <w:rFonts w:ascii="Times New Roman"/>
                <w:b w:val="false"/>
                <w:i w:val="false"/>
                <w:color w:val="000000"/>
                <w:sz w:val="20"/>
              </w:rPr>
              <w:t>
қаражат төлемдері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4514,0</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үйде</w:t>
            </w:r>
            <w:r>
              <w:br/>
            </w:r>
            <w:r>
              <w:rPr>
                <w:rFonts w:ascii="Times New Roman"/>
                <w:b w:val="false"/>
                <w:i w:val="false"/>
                <w:color w:val="000000"/>
                <w:sz w:val="20"/>
              </w:rPr>
              <w:t>
оқытылатын мүгедек балаларды</w:t>
            </w:r>
            <w:r>
              <w:br/>
            </w:r>
            <w:r>
              <w:rPr>
                <w:rFonts w:ascii="Times New Roman"/>
                <w:b w:val="false"/>
                <w:i w:val="false"/>
                <w:color w:val="000000"/>
                <w:sz w:val="20"/>
              </w:rPr>
              <w:t>
жабдықпен, бағдарламалық</w:t>
            </w:r>
            <w:r>
              <w:br/>
            </w:r>
            <w:r>
              <w:rPr>
                <w:rFonts w:ascii="Times New Roman"/>
                <w:b w:val="false"/>
                <w:i w:val="false"/>
                <w:color w:val="000000"/>
                <w:sz w:val="20"/>
              </w:rPr>
              <w:t>
қамтыммен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7056,8</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119311,4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119311,4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119550,7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102969,3</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102969,3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29048,0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49223,8</w:t>
            </w:r>
          </w:p>
        </w:tc>
      </w:tr>
      <w:tr>
        <w:trPr>
          <w:trHeight w:val="11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және ымдау тілі</w:t>
            </w:r>
            <w:r>
              <w:br/>
            </w:r>
            <w:r>
              <w:rPr>
                <w:rFonts w:ascii="Times New Roman"/>
                <w:b w:val="false"/>
                <w:i w:val="false"/>
                <w:color w:val="000000"/>
                <w:sz w:val="20"/>
              </w:rPr>
              <w:t>
мамандарының қызмет көрсетуін,</w:t>
            </w:r>
            <w:r>
              <w:br/>
            </w:r>
            <w:r>
              <w:rPr>
                <w:rFonts w:ascii="Times New Roman"/>
                <w:b w:val="false"/>
                <w:i w:val="false"/>
                <w:color w:val="000000"/>
                <w:sz w:val="20"/>
              </w:rPr>
              <w:t>
жеке көмекшілермен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8917,0</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16581,4</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16581,4</w:t>
            </w:r>
          </w:p>
        </w:tc>
      </w:tr>
      <w:tr>
        <w:trPr>
          <w:trHeight w:val="11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w:t>
            </w:r>
            <w:r>
              <w:br/>
            </w:r>
            <w:r>
              <w:rPr>
                <w:rFonts w:ascii="Times New Roman"/>
                <w:b w:val="false"/>
                <w:i w:val="false"/>
                <w:color w:val="000000"/>
                <w:sz w:val="20"/>
              </w:rPr>
              <w:t>
қамтуды қамтамасыз ету және халық</w:t>
            </w:r>
            <w:r>
              <w:br/>
            </w:r>
            <w:r>
              <w:rPr>
                <w:rFonts w:ascii="Times New Roman"/>
                <w:b w:val="false"/>
                <w:i w:val="false"/>
                <w:color w:val="000000"/>
                <w:sz w:val="20"/>
              </w:rPr>
              <w:t>
үшін әлеуметтік бағдарламаларды</w:t>
            </w:r>
            <w:r>
              <w:br/>
            </w:r>
            <w:r>
              <w:rPr>
                <w:rFonts w:ascii="Times New Roman"/>
                <w:b w:val="false"/>
                <w:i w:val="false"/>
                <w:color w:val="000000"/>
                <w:sz w:val="20"/>
              </w:rPr>
              <w:t>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15728,5</w:t>
            </w:r>
          </w:p>
        </w:tc>
      </w:tr>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193825,9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176801,4</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173397,9</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w:t>
            </w:r>
            <w:r>
              <w:br/>
            </w:r>
            <w:r>
              <w:rPr>
                <w:rFonts w:ascii="Times New Roman"/>
                <w:b w:val="false"/>
                <w:i w:val="false"/>
                <w:color w:val="000000"/>
                <w:sz w:val="20"/>
              </w:rPr>
              <w:t>
бойынша ауылдық елді мекендерді</w:t>
            </w:r>
            <w:r>
              <w:br/>
            </w:r>
            <w:r>
              <w:rPr>
                <w:rFonts w:ascii="Times New Roman"/>
                <w:b w:val="false"/>
                <w:i w:val="false"/>
                <w:color w:val="000000"/>
                <w:sz w:val="20"/>
              </w:rPr>
              <w:t>
дамыту шеңберінде объектілерді</w:t>
            </w:r>
            <w:r>
              <w:br/>
            </w:r>
            <w:r>
              <w:rPr>
                <w:rFonts w:ascii="Times New Roman"/>
                <w:b w:val="false"/>
                <w:i w:val="false"/>
                <w:color w:val="000000"/>
                <w:sz w:val="20"/>
              </w:rPr>
              <w:t>
жөндеу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173397,9</w:t>
            </w:r>
          </w:p>
        </w:tc>
      </w:tr>
      <w:tr>
        <w:trPr>
          <w:trHeight w:val="7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2699,5</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үйін жобалау, салу</w:t>
            </w:r>
            <w:r>
              <w:br/>
            </w:r>
            <w:r>
              <w:rPr>
                <w:rFonts w:ascii="Times New Roman"/>
                <w:b w:val="false"/>
                <w:i w:val="false"/>
                <w:color w:val="000000"/>
                <w:sz w:val="20"/>
              </w:rPr>
              <w:t>
және (немесе) сатып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2699,5</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4689,3</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4689,3</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w:t>
            </w:r>
            <w:r>
              <w:br/>
            </w:r>
            <w:r>
              <w:rPr>
                <w:rFonts w:ascii="Times New Roman"/>
                <w:b w:val="false"/>
                <w:i w:val="false"/>
                <w:color w:val="000000"/>
                <w:sz w:val="20"/>
              </w:rPr>
              <w:t>
жүйесінің жұмыс істеуі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4410,0</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12335,2</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5871,2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88472,8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33634,6</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33634,6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33634,6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2409,0</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2409,0</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11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35410,6</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33710,6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33710,6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17018,6</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7550,6</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5101,6</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4458,7</w:t>
            </w:r>
          </w:p>
        </w:tc>
      </w:tr>
      <w:tr>
        <w:trPr>
          <w:trHeight w:val="11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4258,7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br/>
            </w:r>
            <w:r>
              <w:rPr>
                <w:rFonts w:ascii="Times New Roman"/>
                <w:b w:val="false"/>
                <w:i w:val="false"/>
                <w:color w:val="000000"/>
                <w:sz w:val="20"/>
              </w:rPr>
              <w:t>
іс-шараларды іске асыру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5009,3</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4889,3</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51746,7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32335,4</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11732,0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жөніндегі шараларды іске асыру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11732,0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20603,4</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6706,8</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w:t>
            </w:r>
            <w:r>
              <w:br/>
            </w:r>
            <w:r>
              <w:rPr>
                <w:rFonts w:ascii="Times New Roman"/>
                <w:b w:val="false"/>
                <w:i w:val="false"/>
                <w:color w:val="000000"/>
                <w:sz w:val="20"/>
              </w:rPr>
              <w:t>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w:t>
            </w:r>
            <w:r>
              <w:br/>
            </w:r>
            <w:r>
              <w:rPr>
                <w:rFonts w:ascii="Times New Roman"/>
                <w:b w:val="false"/>
                <w:i w:val="false"/>
                <w:color w:val="000000"/>
                <w:sz w:val="20"/>
              </w:rPr>
              <w:t>
ауру жануарлардың, жануарлардан</w:t>
            </w:r>
            <w:r>
              <w:br/>
            </w:r>
            <w:r>
              <w:rPr>
                <w:rFonts w:ascii="Times New Roman"/>
                <w:b w:val="false"/>
                <w:i w:val="false"/>
                <w:color w:val="000000"/>
                <w:sz w:val="20"/>
              </w:rPr>
              <w:t>
алынатын өнімдер мен шикізаттың</w:t>
            </w:r>
            <w:r>
              <w:br/>
            </w:r>
            <w:r>
              <w:rPr>
                <w:rFonts w:ascii="Times New Roman"/>
                <w:b w:val="false"/>
                <w:i w:val="false"/>
                <w:color w:val="000000"/>
                <w:sz w:val="20"/>
              </w:rPr>
              <w:t>
құнын иелеріне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11332,3</w:t>
            </w:r>
          </w:p>
        </w:tc>
      </w:tr>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 жөніндегі</w:t>
            </w:r>
            <w:r>
              <w:br/>
            </w:r>
            <w:r>
              <w:rPr>
                <w:rFonts w:ascii="Times New Roman"/>
                <w:b w:val="false"/>
                <w:i w:val="false"/>
                <w:color w:val="000000"/>
                <w:sz w:val="20"/>
              </w:rPr>
              <w:t>
іс-шараларды жүргізу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6542,3</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6542,3</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6542,3</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 ортаны</w:t>
            </w:r>
            <w:r>
              <w:br/>
            </w:r>
            <w:r>
              <w:rPr>
                <w:rFonts w:ascii="Times New Roman"/>
                <w:b w:val="false"/>
                <w:i w:val="false"/>
                <w:color w:val="000000"/>
                <w:sz w:val="20"/>
              </w:rPr>
              <w:t>
қорғау мен жер қатынастары</w:t>
            </w:r>
            <w:r>
              <w:br/>
            </w:r>
            <w:r>
              <w:rPr>
                <w:rFonts w:ascii="Times New Roman"/>
                <w:b w:val="false"/>
                <w:i w:val="false"/>
                <w:color w:val="000000"/>
                <w:sz w:val="20"/>
              </w:rPr>
              <w:t>
саласындағы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12869,0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12869,0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12869,0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8896,5</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8896,5</w:t>
            </w:r>
          </w:p>
        </w:tc>
      </w:tr>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сәулет және қала құрылысы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41425,5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41425,5</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41425,5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41425,5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22889,2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22889,2</w:t>
            </w:r>
          </w:p>
        </w:tc>
      </w:tr>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2335,0</w:t>
            </w:r>
          </w:p>
        </w:tc>
      </w:tr>
      <w:tr>
        <w:trPr>
          <w:trHeight w:val="15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w:t>
            </w:r>
            <w:r>
              <w:br/>
            </w:r>
            <w:r>
              <w:rPr>
                <w:rFonts w:ascii="Times New Roman"/>
                <w:b w:val="false"/>
                <w:i w:val="false"/>
                <w:color w:val="000000"/>
                <w:sz w:val="20"/>
              </w:rPr>
              <w:t>
трансферттер ретінде "Өңірлерді</w:t>
            </w:r>
            <w:r>
              <w:br/>
            </w:r>
            <w:r>
              <w:rPr>
                <w:rFonts w:ascii="Times New Roman"/>
                <w:b w:val="false"/>
                <w:i w:val="false"/>
                <w:color w:val="000000"/>
                <w:sz w:val="20"/>
              </w:rPr>
              <w:t>
дамыту" бағдарламасы шеңберінде</w:t>
            </w:r>
            <w:r>
              <w:br/>
            </w:r>
            <w:r>
              <w:rPr>
                <w:rFonts w:ascii="Times New Roman"/>
                <w:b w:val="false"/>
                <w:i w:val="false"/>
                <w:color w:val="000000"/>
                <w:sz w:val="20"/>
              </w:rPr>
              <w:t>
өңірлердің экономикалық дамуына</w:t>
            </w:r>
            <w:r>
              <w:br/>
            </w:r>
            <w:r>
              <w:rPr>
                <w:rFonts w:ascii="Times New Roman"/>
                <w:b w:val="false"/>
                <w:i w:val="false"/>
                <w:color w:val="000000"/>
                <w:sz w:val="20"/>
              </w:rPr>
              <w:t>
жәрдемдесу жөніндегі шараларды</w:t>
            </w:r>
            <w:r>
              <w:br/>
            </w:r>
            <w:r>
              <w:rPr>
                <w:rFonts w:ascii="Times New Roman"/>
                <w:b w:val="false"/>
                <w:i w:val="false"/>
                <w:color w:val="000000"/>
                <w:sz w:val="20"/>
              </w:rPr>
              <w:t>
іске асыруда ауылдық (селолық)</w:t>
            </w:r>
            <w:r>
              <w:br/>
            </w:r>
            <w:r>
              <w:rPr>
                <w:rFonts w:ascii="Times New Roman"/>
                <w:b w:val="false"/>
                <w:i w:val="false"/>
                <w:color w:val="000000"/>
                <w:sz w:val="20"/>
              </w:rPr>
              <w:t>
округтарды жайластыру мәселелерін</w:t>
            </w:r>
            <w:r>
              <w:br/>
            </w:r>
            <w:r>
              <w:rPr>
                <w:rFonts w:ascii="Times New Roman"/>
                <w:b w:val="false"/>
                <w:i w:val="false"/>
                <w:color w:val="000000"/>
                <w:sz w:val="20"/>
              </w:rPr>
              <w:t>
шешу үшін іс-шараларды іске асыру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w:t>
            </w:r>
            <w:r>
              <w:br/>
            </w:r>
            <w:r>
              <w:rPr>
                <w:rFonts w:ascii="Times New Roman"/>
                <w:b w:val="false"/>
                <w:i w:val="false"/>
                <w:color w:val="000000"/>
                <w:sz w:val="20"/>
              </w:rPr>
              <w:t>
ауылшаруашылығы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11347,0</w:t>
            </w:r>
          </w:p>
        </w:tc>
      </w:tr>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11147,0</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8007,2</w:t>
            </w:r>
          </w:p>
        </w:tc>
      </w:tr>
      <w:tr>
        <w:trPr>
          <w:trHeight w:val="12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8007,2</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w:t>
            </w:r>
            <w:r>
              <w:br/>
            </w:r>
            <w:r>
              <w:rPr>
                <w:rFonts w:ascii="Times New Roman"/>
                <w:b w:val="false"/>
                <w:i w:val="false"/>
                <w:color w:val="000000"/>
                <w:sz w:val="20"/>
              </w:rPr>
              <w:t>
облыстық бюджеттен қарыздар</w:t>
            </w:r>
            <w:r>
              <w:br/>
            </w:r>
            <w:r>
              <w:rPr>
                <w:rFonts w:ascii="Times New Roman"/>
                <w:b w:val="false"/>
                <w:i w:val="false"/>
                <w:color w:val="000000"/>
                <w:sz w:val="20"/>
              </w:rPr>
              <w:t>
бойынша сыйақылар мен өзге де</w:t>
            </w:r>
            <w:r>
              <w:br/>
            </w:r>
            <w:r>
              <w:rPr>
                <w:rFonts w:ascii="Times New Roman"/>
                <w:b w:val="false"/>
                <w:i w:val="false"/>
                <w:color w:val="000000"/>
                <w:sz w:val="20"/>
              </w:rPr>
              <w:t>
төлемдерді төлеу бойынша борышына</w:t>
            </w:r>
            <w:r>
              <w:br/>
            </w:r>
            <w:r>
              <w:rPr>
                <w:rFonts w:ascii="Times New Roman"/>
                <w:b w:val="false"/>
                <w:i w:val="false"/>
                <w:color w:val="000000"/>
                <w:sz w:val="20"/>
              </w:rPr>
              <w:t>
қызмет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8621,9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8621,9</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8621,9</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3424,1</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w:t>
            </w:r>
            <w:r>
              <w:br/>
            </w:r>
            <w:r>
              <w:rPr>
                <w:rFonts w:ascii="Times New Roman"/>
                <w:b w:val="false"/>
                <w:i w:val="false"/>
                <w:color w:val="000000"/>
                <w:sz w:val="20"/>
              </w:rPr>
              <w:t>
нысаналы трансферттерді қайтару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3066,8</w:t>
            </w:r>
          </w:p>
        </w:tc>
      </w:tr>
      <w:tr>
        <w:trPr>
          <w:trHeight w:val="11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деңгейлерінен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48686,0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93"/>
        <w:gridCol w:w="893"/>
        <w:gridCol w:w="793"/>
        <w:gridCol w:w="6713"/>
        <w:gridCol w:w="2173"/>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санаты</w:t>
            </w:r>
          </w:p>
        </w:tc>
        <w:tc>
          <w:tcPr>
            <w:tcW w:w="0" w:type="auto"/>
            <w:vMerge/>
            <w:tcBorders>
              <w:top w:val="nil"/>
              <w:left w:val="single" w:color="cfcfcf" w:sz="5"/>
              <w:bottom w:val="single" w:color="cfcfcf" w:sz="5"/>
              <w:right w:val="single" w:color="cfcfcf" w:sz="5"/>
            </w:tcBorders>
          </w:tcP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1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53394,0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53394,0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53394,0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шараларын іске асыруға берілетін</w:t>
            </w:r>
            <w:r>
              <w:br/>
            </w:r>
            <w:r>
              <w:rPr>
                <w:rFonts w:ascii="Times New Roman"/>
                <w:b w:val="false"/>
                <w:i w:val="false"/>
                <w:color w:val="000000"/>
                <w:sz w:val="20"/>
              </w:rPr>
              <w:t>
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53394,0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w:t>
            </w:r>
            <w:r>
              <w:br/>
            </w:r>
            <w:r>
              <w:rPr>
                <w:rFonts w:ascii="Times New Roman"/>
                <w:b w:val="false"/>
                <w:i w:val="false"/>
                <w:color w:val="000000"/>
                <w:sz w:val="20"/>
              </w:rPr>
              <w:t>
операциялар бойынша сальдо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-56615,4</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56615,4</w:t>
            </w:r>
          </w:p>
        </w:tc>
      </w:tr>
    </w:tbl>
    <w:bookmarkStart w:name="z18"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21 желтоқсандағы  </w:t>
      </w:r>
      <w:r>
        <w:br/>
      </w:r>
      <w:r>
        <w:rPr>
          <w:rFonts w:ascii="Times New Roman"/>
          <w:b w:val="false"/>
          <w:i w:val="false"/>
          <w:color w:val="000000"/>
          <w:sz w:val="28"/>
        </w:rPr>
        <w:t xml:space="preserve">
№ 303 шешіміне       </w:t>
      </w:r>
      <w:r>
        <w:br/>
      </w:r>
      <w:r>
        <w:rPr>
          <w:rFonts w:ascii="Times New Roman"/>
          <w:b w:val="false"/>
          <w:i w:val="false"/>
          <w:color w:val="000000"/>
          <w:sz w:val="28"/>
        </w:rPr>
        <w:t xml:space="preserve">
2 қосымша         </w:t>
      </w:r>
    </w:p>
    <w:bookmarkEnd w:id="3"/>
    <w:p>
      <w:pPr>
        <w:spacing w:after="0"/>
        <w:ind w:left="0"/>
        <w:jc w:val="left"/>
      </w:pPr>
      <w:r>
        <w:rPr>
          <w:rFonts w:ascii="Times New Roman"/>
          <w:b/>
          <w:i w:val="false"/>
          <w:color w:val="000000"/>
        </w:rPr>
        <w:t xml:space="preserve"> Аманкелді ауданының 2013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374"/>
        <w:gridCol w:w="7853"/>
        <w:gridCol w:w="20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1500269,0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түciмдер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163179,0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қызметтерге</w:t>
            </w:r>
            <w:r>
              <w:br/>
            </w:r>
            <w:r>
              <w:rPr>
                <w:rFonts w:ascii="Times New Roman"/>
                <w:b w:val="false"/>
                <w:i w:val="false"/>
                <w:color w:val="000000"/>
                <w:sz w:val="20"/>
              </w:rPr>
              <w:t>
салынатын iшкi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w:t>
            </w:r>
            <w:r>
              <w:br/>
            </w:r>
            <w:r>
              <w:rPr>
                <w:rFonts w:ascii="Times New Roman"/>
                <w:b w:val="false"/>
                <w:i w:val="false"/>
                <w:color w:val="000000"/>
                <w:sz w:val="20"/>
              </w:rPr>
              <w:t>
пайдаланғаны үшін түсетiн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r>
      <w:tr>
        <w:trPr>
          <w:trHeight w:val="7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Салыктық емес түciмдер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1333390,0</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1333390,0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1333390,0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93"/>
        <w:gridCol w:w="753"/>
        <w:gridCol w:w="873"/>
        <w:gridCol w:w="6533"/>
        <w:gridCol w:w="21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1493419,0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189155,0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өкiлдiк, атқарушы және басқа</w:t>
            </w:r>
            <w:r>
              <w:br/>
            </w:r>
            <w:r>
              <w:rPr>
                <w:rFonts w:ascii="Times New Roman"/>
                <w:b w:val="false"/>
                <w:i w:val="false"/>
                <w:color w:val="000000"/>
                <w:sz w:val="20"/>
              </w:rPr>
              <w:t>
органдар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171272,0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61070,0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52821,0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97460,0</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 қамтамасыз</w:t>
            </w:r>
            <w:r>
              <w:br/>
            </w:r>
            <w:r>
              <w:rPr>
                <w:rFonts w:ascii="Times New Roman"/>
                <w:b w:val="false"/>
                <w:i w:val="false"/>
                <w:color w:val="000000"/>
                <w:sz w:val="20"/>
              </w:rPr>
              <w:t>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10530,0</w:t>
            </w:r>
          </w:p>
        </w:tc>
      </w:tr>
      <w:tr>
        <w:trPr>
          <w:trHeight w:val="9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7353,0</w:t>
            </w:r>
          </w:p>
        </w:tc>
      </w:tr>
      <w:tr>
        <w:trPr>
          <w:trHeight w:val="9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мен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848311,0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w:t>
            </w:r>
            <w:r>
              <w:br/>
            </w:r>
            <w:r>
              <w:rPr>
                <w:rFonts w:ascii="Times New Roman"/>
                <w:b w:val="false"/>
                <w:i w:val="false"/>
                <w:color w:val="000000"/>
                <w:sz w:val="20"/>
              </w:rPr>
              <w:t>
оқыту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w:t>
            </w:r>
            <w:r>
              <w:br/>
            </w:r>
            <w:r>
              <w:rPr>
                <w:rFonts w:ascii="Times New Roman"/>
                <w:b w:val="false"/>
                <w:i w:val="false"/>
                <w:color w:val="000000"/>
                <w:sz w:val="20"/>
              </w:rPr>
              <w:t>
оқытуды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785321,0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785321,0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772136,0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13185,0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19506,0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19506,0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w:t>
            </w:r>
            <w:r>
              <w:br/>
            </w:r>
            <w:r>
              <w:rPr>
                <w:rFonts w:ascii="Times New Roman"/>
                <w:b w:val="false"/>
                <w:i w:val="false"/>
                <w:color w:val="000000"/>
                <w:sz w:val="20"/>
              </w:rPr>
              <w:t>
сатып алу және жеткізу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11406,0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138627,0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122028,0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122028,0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15575,0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23878,0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w:t>
            </w:r>
            <w:r>
              <w:br/>
            </w:r>
            <w:r>
              <w:rPr>
                <w:rFonts w:ascii="Times New Roman"/>
                <w:b w:val="false"/>
                <w:i w:val="false"/>
                <w:color w:val="000000"/>
                <w:sz w:val="20"/>
              </w:rPr>
              <w:t>
топтарына әлеуметтік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70839,0</w:t>
            </w:r>
          </w:p>
        </w:tc>
      </w:tr>
      <w:tr>
        <w:trPr>
          <w:trHeight w:val="9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құралдармен және</w:t>
            </w:r>
            <w:r>
              <w:br/>
            </w:r>
            <w:r>
              <w:rPr>
                <w:rFonts w:ascii="Times New Roman"/>
                <w:b w:val="false"/>
                <w:i w:val="false"/>
                <w:color w:val="000000"/>
                <w:sz w:val="20"/>
              </w:rPr>
              <w:t>
ымдау тілі мамандарының қызмет</w:t>
            </w:r>
            <w:r>
              <w:br/>
            </w:r>
            <w:r>
              <w:rPr>
                <w:rFonts w:ascii="Times New Roman"/>
                <w:b w:val="false"/>
                <w:i w:val="false"/>
                <w:color w:val="000000"/>
                <w:sz w:val="20"/>
              </w:rPr>
              <w:t>
көрсетуін, жеке көмекшілермен</w:t>
            </w:r>
            <w:r>
              <w:br/>
            </w:r>
            <w:r>
              <w:rPr>
                <w:rFonts w:ascii="Times New Roman"/>
                <w:b w:val="false"/>
                <w:i w:val="false"/>
                <w:color w:val="000000"/>
                <w:sz w:val="20"/>
              </w:rPr>
              <w:t>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16599,0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16599,0</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w:t>
            </w:r>
            <w:r>
              <w:br/>
            </w:r>
            <w:r>
              <w:rPr>
                <w:rFonts w:ascii="Times New Roman"/>
                <w:b w:val="false"/>
                <w:i w:val="false"/>
                <w:color w:val="000000"/>
                <w:sz w:val="20"/>
              </w:rPr>
              <w:t>
қамтуды қамтамасыз ету және</w:t>
            </w:r>
            <w:r>
              <w:br/>
            </w:r>
            <w:r>
              <w:rPr>
                <w:rFonts w:ascii="Times New Roman"/>
                <w:b w:val="false"/>
                <w:i w:val="false"/>
                <w:color w:val="000000"/>
                <w:sz w:val="20"/>
              </w:rPr>
              <w:t>
халық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147345,0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133090,0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үйін жобалау,</w:t>
            </w:r>
            <w:r>
              <w:br/>
            </w:r>
            <w:r>
              <w:rPr>
                <w:rFonts w:ascii="Times New Roman"/>
                <w:b w:val="false"/>
                <w:i w:val="false"/>
                <w:color w:val="000000"/>
                <w:sz w:val="20"/>
              </w:rPr>
              <w:t>
салу және (немесе) сатып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111290,0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жобалау, дамыту,</w:t>
            </w:r>
            <w:r>
              <w:br/>
            </w:r>
            <w:r>
              <w:rPr>
                <w:rFonts w:ascii="Times New Roman"/>
                <w:b w:val="false"/>
                <w:i w:val="false"/>
                <w:color w:val="000000"/>
                <w:sz w:val="20"/>
              </w:rPr>
              <w:t>
жайластыру және (немесе) сатып</w:t>
            </w:r>
            <w:r>
              <w:br/>
            </w:r>
            <w:r>
              <w:rPr>
                <w:rFonts w:ascii="Times New Roman"/>
                <w:b w:val="false"/>
                <w:i w:val="false"/>
                <w:color w:val="000000"/>
                <w:sz w:val="20"/>
              </w:rPr>
              <w:t>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81587,0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31306,0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31306,0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31306,0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33942,0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32203,0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32203,0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14678,0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4919,0</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4688,0</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7962,0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7962,0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6728,0</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10541,0</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сәулет және қала құрылысы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51074,0</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10749,0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10749,0</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4897,0</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5852,0</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өнеркәсіп және</w:t>
            </w:r>
            <w:r>
              <w:br/>
            </w:r>
            <w:r>
              <w:rPr>
                <w:rFonts w:ascii="Times New Roman"/>
                <w:b w:val="false"/>
                <w:i w:val="false"/>
                <w:color w:val="000000"/>
                <w:sz w:val="20"/>
              </w:rPr>
              <w:t>
ауыл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w:t>
            </w:r>
            <w:r>
              <w:br/>
            </w:r>
            <w:r>
              <w:rPr>
                <w:rFonts w:ascii="Times New Roman"/>
                <w:b w:val="false"/>
                <w:i w:val="false"/>
                <w:color w:val="000000"/>
                <w:sz w:val="20"/>
              </w:rPr>
              <w:t>
операциялар бойынша сальдо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r>
              <w:br/>
            </w:r>
            <w:r>
              <w:rPr>
                <w:rFonts w:ascii="Times New Roman"/>
                <w:b w:val="false"/>
                <w:i w:val="false"/>
                <w:color w:val="000000"/>
                <w:sz w:val="20"/>
              </w:rPr>
              <w:t>
(профициті)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-4614,0</w:t>
            </w:r>
          </w:p>
        </w:tc>
      </w:tr>
    </w:tbl>
    <w:bookmarkStart w:name="z19"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21 желтоқсандағы  </w:t>
      </w:r>
      <w:r>
        <w:br/>
      </w:r>
      <w:r>
        <w:rPr>
          <w:rFonts w:ascii="Times New Roman"/>
          <w:b w:val="false"/>
          <w:i w:val="false"/>
          <w:color w:val="000000"/>
          <w:sz w:val="28"/>
        </w:rPr>
        <w:t xml:space="preserve">
№ 303 шешіміне      </w:t>
      </w:r>
      <w:r>
        <w:br/>
      </w:r>
      <w:r>
        <w:rPr>
          <w:rFonts w:ascii="Times New Roman"/>
          <w:b w:val="false"/>
          <w:i w:val="false"/>
          <w:color w:val="000000"/>
          <w:sz w:val="28"/>
        </w:rPr>
        <w:t xml:space="preserve">
3 қосымша         </w:t>
      </w:r>
    </w:p>
    <w:bookmarkEnd w:id="4"/>
    <w:p>
      <w:pPr>
        <w:spacing w:after="0"/>
        <w:ind w:left="0"/>
        <w:jc w:val="left"/>
      </w:pPr>
      <w:r>
        <w:rPr>
          <w:rFonts w:ascii="Times New Roman"/>
          <w:b/>
          <w:i w:val="false"/>
          <w:color w:val="000000"/>
        </w:rPr>
        <w:t xml:space="preserve"> Аманкелді ауданының 2014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374"/>
        <w:gridCol w:w="7693"/>
        <w:gridCol w:w="21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1459078,0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түciмдер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165707,5</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80765,3</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80765,3</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68876,5</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12011,8</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1184,5</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5764,1</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1976,3</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қызметтерге</w:t>
            </w:r>
            <w:r>
              <w:br/>
            </w:r>
            <w:r>
              <w:rPr>
                <w:rFonts w:ascii="Times New Roman"/>
                <w:b w:val="false"/>
                <w:i w:val="false"/>
                <w:color w:val="000000"/>
                <w:sz w:val="20"/>
              </w:rPr>
              <w:t>
салынатын iшкi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2703,9</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879,5</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w:t>
            </w:r>
            <w:r>
              <w:br/>
            </w:r>
            <w:r>
              <w:rPr>
                <w:rFonts w:ascii="Times New Roman"/>
                <w:b w:val="false"/>
                <w:i w:val="false"/>
                <w:color w:val="000000"/>
                <w:sz w:val="20"/>
              </w:rPr>
              <w:t>
пайдаланғаны үшін түсетiн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939,5</w:t>
            </w:r>
          </w:p>
        </w:tc>
      </w:tr>
      <w:tr>
        <w:trPr>
          <w:trHeight w:val="4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884,9</w:t>
            </w:r>
          </w:p>
        </w:tc>
      </w:tr>
      <w:tr>
        <w:trPr>
          <w:trHeight w:val="75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Салыктық емес түciмдер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13496,5</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3991,3</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3991,3</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9505,2</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1279874,0</w:t>
            </w:r>
          </w:p>
        </w:tc>
      </w:tr>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1279874,0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1279874,0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93"/>
        <w:gridCol w:w="693"/>
        <w:gridCol w:w="973"/>
        <w:gridCol w:w="6293"/>
        <w:gridCol w:w="23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1442778,0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198480,5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өкiлдiк, атқарушы және басқа</w:t>
            </w:r>
            <w:r>
              <w:br/>
            </w:r>
            <w:r>
              <w:rPr>
                <w:rFonts w:ascii="Times New Roman"/>
                <w:b w:val="false"/>
                <w:i w:val="false"/>
                <w:color w:val="000000"/>
                <w:sz w:val="20"/>
              </w:rPr>
              <w:t>
органдар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180061,0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13124,3</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13124,3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62654,5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54405,5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104282,2</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104282,2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10845,9</w:t>
            </w:r>
          </w:p>
        </w:tc>
      </w:tr>
      <w:tr>
        <w:trPr>
          <w:trHeight w:val="10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w:t>
            </w:r>
            <w:r>
              <w:br/>
            </w:r>
            <w:r>
              <w:rPr>
                <w:rFonts w:ascii="Times New Roman"/>
                <w:b w:val="false"/>
                <w:i w:val="false"/>
                <w:color w:val="000000"/>
                <w:sz w:val="20"/>
              </w:rPr>
              <w:t>
қаланың) бюджетін орындау</w:t>
            </w:r>
            <w:r>
              <w:br/>
            </w:r>
            <w:r>
              <w:rPr>
                <w:rFonts w:ascii="Times New Roman"/>
                <w:b w:val="false"/>
                <w:i w:val="false"/>
                <w:color w:val="000000"/>
                <w:sz w:val="20"/>
              </w:rPr>
              <w:t>
және ауданның (облыстық</w:t>
            </w:r>
            <w:r>
              <w:br/>
            </w:r>
            <w:r>
              <w:rPr>
                <w:rFonts w:ascii="Times New Roman"/>
                <w:b w:val="false"/>
                <w:i w:val="false"/>
                <w:color w:val="000000"/>
                <w:sz w:val="20"/>
              </w:rPr>
              <w:t>
маңызы бар қаланың)</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7573,6</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7573,6</w:t>
            </w:r>
          </w:p>
        </w:tc>
      </w:tr>
      <w:tr>
        <w:trPr>
          <w:trHeight w:val="10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мен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w:t>
            </w:r>
            <w:r>
              <w:br/>
            </w:r>
            <w:r>
              <w:rPr>
                <w:rFonts w:ascii="Times New Roman"/>
                <w:b w:val="false"/>
                <w:i w:val="false"/>
                <w:color w:val="000000"/>
                <w:sz w:val="20"/>
              </w:rPr>
              <w:t>
міндетті атқару шеңберіндегі</w:t>
            </w:r>
            <w:r>
              <w:br/>
            </w:r>
            <w:r>
              <w:rPr>
                <w:rFonts w:ascii="Times New Roman"/>
                <w:b w:val="false"/>
                <w:i w:val="false"/>
                <w:color w:val="000000"/>
                <w:sz w:val="20"/>
              </w:rPr>
              <w:t>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861392,3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w:t>
            </w:r>
            <w:r>
              <w:br/>
            </w:r>
            <w:r>
              <w:rPr>
                <w:rFonts w:ascii="Times New Roman"/>
                <w:b w:val="false"/>
                <w:i w:val="false"/>
                <w:color w:val="000000"/>
                <w:sz w:val="20"/>
              </w:rPr>
              <w:t>
және оқыту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45658,2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45658,2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w:t>
            </w:r>
            <w:r>
              <w:br/>
            </w:r>
            <w:r>
              <w:rPr>
                <w:rFonts w:ascii="Times New Roman"/>
                <w:b w:val="false"/>
                <w:i w:val="false"/>
                <w:color w:val="000000"/>
                <w:sz w:val="20"/>
              </w:rPr>
              <w:t>
мен оқытуды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45658,2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795838,0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795838,0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781730,1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14108,0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w:t>
            </w:r>
            <w:r>
              <w:br/>
            </w:r>
            <w:r>
              <w:rPr>
                <w:rFonts w:ascii="Times New Roman"/>
                <w:b w:val="false"/>
                <w:i w:val="false"/>
                <w:color w:val="000000"/>
                <w:sz w:val="20"/>
              </w:rPr>
              <w:t>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19896,1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19896,1</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w:t>
            </w:r>
            <w:r>
              <w:br/>
            </w:r>
            <w:r>
              <w:rPr>
                <w:rFonts w:ascii="Times New Roman"/>
                <w:b w:val="false"/>
                <w:i w:val="false"/>
                <w:color w:val="000000"/>
                <w:sz w:val="20"/>
              </w:rPr>
              <w:t>
беру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8262,0</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w:t>
            </w:r>
            <w:r>
              <w:br/>
            </w:r>
            <w:r>
              <w:rPr>
                <w:rFonts w:ascii="Times New Roman"/>
                <w:b w:val="false"/>
                <w:i w:val="false"/>
                <w:color w:val="000000"/>
                <w:sz w:val="20"/>
              </w:rPr>
              <w:t>
беру мекемелер үшін оқулықтар</w:t>
            </w:r>
            <w:r>
              <w:br/>
            </w:r>
            <w:r>
              <w:rPr>
                <w:rFonts w:ascii="Times New Roman"/>
                <w:b w:val="false"/>
                <w:i w:val="false"/>
                <w:color w:val="000000"/>
                <w:sz w:val="20"/>
              </w:rPr>
              <w:t>
мен оқу-әдiстемелiк</w:t>
            </w:r>
            <w:r>
              <w:br/>
            </w:r>
            <w:r>
              <w:rPr>
                <w:rFonts w:ascii="Times New Roman"/>
                <w:b w:val="false"/>
                <w:i w:val="false"/>
                <w:color w:val="000000"/>
                <w:sz w:val="20"/>
              </w:rPr>
              <w:t>
кешендерді сатып алу және</w:t>
            </w:r>
            <w:r>
              <w:br/>
            </w:r>
            <w:r>
              <w:rPr>
                <w:rFonts w:ascii="Times New Roman"/>
                <w:b w:val="false"/>
                <w:i w:val="false"/>
                <w:color w:val="000000"/>
                <w:sz w:val="20"/>
              </w:rPr>
              <w:t>
жеткізу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11634,1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143450,0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125752,8</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125752,8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16042,3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24594,3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мұқтаж азаматтардың жекелеген</w:t>
            </w:r>
            <w:r>
              <w:br/>
            </w:r>
            <w:r>
              <w:rPr>
                <w:rFonts w:ascii="Times New Roman"/>
                <w:b w:val="false"/>
                <w:i w:val="false"/>
                <w:color w:val="000000"/>
                <w:sz w:val="20"/>
              </w:rPr>
              <w:t>
топтарына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72964,2</w:t>
            </w:r>
          </w:p>
        </w:tc>
      </w:tr>
      <w:tr>
        <w:trPr>
          <w:trHeight w:val="10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құралдармен және</w:t>
            </w:r>
            <w:r>
              <w:br/>
            </w:r>
            <w:r>
              <w:rPr>
                <w:rFonts w:ascii="Times New Roman"/>
                <w:b w:val="false"/>
                <w:i w:val="false"/>
                <w:color w:val="000000"/>
                <w:sz w:val="20"/>
              </w:rPr>
              <w:t>
ымдау тілі мамандарының</w:t>
            </w:r>
            <w:r>
              <w:br/>
            </w:r>
            <w:r>
              <w:rPr>
                <w:rFonts w:ascii="Times New Roman"/>
                <w:b w:val="false"/>
                <w:i w:val="false"/>
                <w:color w:val="000000"/>
                <w:sz w:val="20"/>
              </w:rPr>
              <w:t>
қызмет көрсетуін, жеке</w:t>
            </w:r>
            <w:r>
              <w:br/>
            </w:r>
            <w:r>
              <w:rPr>
                <w:rFonts w:ascii="Times New Roman"/>
                <w:b w:val="false"/>
                <w:i w:val="false"/>
                <w:color w:val="000000"/>
                <w:sz w:val="20"/>
              </w:rPr>
              <w:t>
көмекшілермен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867,7</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17697,2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17697,2</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w:t>
            </w:r>
            <w:r>
              <w:br/>
            </w:r>
            <w:r>
              <w:rPr>
                <w:rFonts w:ascii="Times New Roman"/>
                <w:b w:val="false"/>
                <w:i w:val="false"/>
                <w:color w:val="000000"/>
                <w:sz w:val="20"/>
              </w:rPr>
              <w:t>
қамтуды қамтамасыз ету және</w:t>
            </w:r>
            <w:r>
              <w:br/>
            </w:r>
            <w:r>
              <w:rPr>
                <w:rFonts w:ascii="Times New Roman"/>
                <w:b w:val="false"/>
                <w:i w:val="false"/>
                <w:color w:val="000000"/>
                <w:sz w:val="20"/>
              </w:rPr>
              <w:t>
халық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16056,4</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w:t>
            </w:r>
            <w:r>
              <w:br/>
            </w:r>
            <w:r>
              <w:rPr>
                <w:rFonts w:ascii="Times New Roman"/>
                <w:b w:val="false"/>
                <w:i w:val="false"/>
                <w:color w:val="000000"/>
                <w:sz w:val="20"/>
              </w:rPr>
              <w:t>
есептеу, төлеу мен жеткізу</w:t>
            </w:r>
            <w:r>
              <w:br/>
            </w:r>
            <w:r>
              <w:rPr>
                <w:rFonts w:ascii="Times New Roman"/>
                <w:b w:val="false"/>
                <w:i w:val="false"/>
                <w:color w:val="000000"/>
                <w:sz w:val="20"/>
              </w:rPr>
              <w:t>
бойынша қызметтерге ақы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59891,7</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45209,0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45209,0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w:t>
            </w:r>
            <w:r>
              <w:br/>
            </w:r>
            <w:r>
              <w:rPr>
                <w:rFonts w:ascii="Times New Roman"/>
                <w:b w:val="false"/>
                <w:i w:val="false"/>
                <w:color w:val="000000"/>
                <w:sz w:val="20"/>
              </w:rPr>
              <w:t>
жүйесін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45209,0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14682,7</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14682,7</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84555,3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31932,1</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31932,1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31932,1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1777,3</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1777,3</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құрама</w:t>
            </w:r>
            <w:r>
              <w:br/>
            </w:r>
            <w:r>
              <w:rPr>
                <w:rFonts w:ascii="Times New Roman"/>
                <w:b w:val="false"/>
                <w:i w:val="false"/>
                <w:color w:val="000000"/>
                <w:sz w:val="20"/>
              </w:rPr>
              <w:t>
командаларының мүшелерiн</w:t>
            </w:r>
            <w:r>
              <w:br/>
            </w:r>
            <w:r>
              <w:rPr>
                <w:rFonts w:ascii="Times New Roman"/>
                <w:b w:val="false"/>
                <w:i w:val="false"/>
                <w:color w:val="000000"/>
                <w:sz w:val="20"/>
              </w:rPr>
              <w:t>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35586,9</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33813,2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33813,2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1773,8</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1587,1</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15259,0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5223,1</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5066,6</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4969,3</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4969,3</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15638,7</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8439,7</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8439,7</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ветеринария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8244,7</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w:t>
            </w:r>
            <w:r>
              <w:br/>
            </w:r>
            <w:r>
              <w:rPr>
                <w:rFonts w:ascii="Times New Roman"/>
                <w:b w:val="false"/>
                <w:i w:val="false"/>
                <w:color w:val="000000"/>
                <w:sz w:val="20"/>
              </w:rPr>
              <w:t>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w:t>
            </w:r>
            <w:r>
              <w:br/>
            </w:r>
            <w:r>
              <w:rPr>
                <w:rFonts w:ascii="Times New Roman"/>
                <w:b w:val="false"/>
                <w:i w:val="false"/>
                <w:color w:val="000000"/>
                <w:sz w:val="20"/>
              </w:rPr>
              <w:t>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7199,0</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11278,9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11278,9</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11278,9</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сәулет және қала құрылысы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11278,9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54649,2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54649,2</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54649,2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54649,2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11501,4</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5239,8</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5239,8</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w:t>
            </w:r>
            <w:r>
              <w:br/>
            </w:r>
            <w:r>
              <w:rPr>
                <w:rFonts w:ascii="Times New Roman"/>
                <w:b w:val="false"/>
                <w:i w:val="false"/>
                <w:color w:val="000000"/>
                <w:sz w:val="20"/>
              </w:rPr>
              <w:t>
ауыл шаруашылығы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6261,6</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өнеркәсіп және</w:t>
            </w:r>
            <w:r>
              <w:br/>
            </w:r>
            <w:r>
              <w:rPr>
                <w:rFonts w:ascii="Times New Roman"/>
                <w:b w:val="false"/>
                <w:i w:val="false"/>
                <w:color w:val="000000"/>
                <w:sz w:val="20"/>
              </w:rPr>
              <w:t>
ауыл шаруашылығы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берілген бюджеттік</w:t>
            </w:r>
            <w:r>
              <w:br/>
            </w:r>
            <w:r>
              <w:rPr>
                <w:rFonts w:ascii="Times New Roman"/>
                <w:b w:val="false"/>
                <w:i w:val="false"/>
                <w:color w:val="000000"/>
                <w:sz w:val="20"/>
              </w:rPr>
              <w:t>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w:t>
            </w:r>
            <w:r>
              <w:br/>
            </w:r>
            <w:r>
              <w:rPr>
                <w:rFonts w:ascii="Times New Roman"/>
                <w:b w:val="false"/>
                <w:i w:val="false"/>
                <w:color w:val="000000"/>
                <w:sz w:val="20"/>
              </w:rPr>
              <w:t>
операциялар бойынша сальдо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r>
              <w:br/>
            </w:r>
            <w:r>
              <w:rPr>
                <w:rFonts w:ascii="Times New Roman"/>
                <w:b w:val="false"/>
                <w:i w:val="false"/>
                <w:color w:val="000000"/>
                <w:sz w:val="20"/>
              </w:rPr>
              <w:t>
(профициті)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-4614,0</w:t>
            </w:r>
          </w:p>
        </w:tc>
      </w:tr>
    </w:tbl>
    <w:bookmarkStart w:name="z20"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21 желтоқсандағы  </w:t>
      </w:r>
      <w:r>
        <w:br/>
      </w:r>
      <w:r>
        <w:rPr>
          <w:rFonts w:ascii="Times New Roman"/>
          <w:b w:val="false"/>
          <w:i w:val="false"/>
          <w:color w:val="000000"/>
          <w:sz w:val="28"/>
        </w:rPr>
        <w:t xml:space="preserve">
№ 303 шешіміне      </w:t>
      </w:r>
      <w:r>
        <w:br/>
      </w:r>
      <w:r>
        <w:rPr>
          <w:rFonts w:ascii="Times New Roman"/>
          <w:b w:val="false"/>
          <w:i w:val="false"/>
          <w:color w:val="000000"/>
          <w:sz w:val="28"/>
        </w:rPr>
        <w:t xml:space="preserve">
4 қосымша         </w:t>
      </w:r>
    </w:p>
    <w:bookmarkEnd w:id="5"/>
    <w:p>
      <w:pPr>
        <w:spacing w:after="0"/>
        <w:ind w:left="0"/>
        <w:jc w:val="left"/>
      </w:pPr>
      <w:r>
        <w:rPr>
          <w:rFonts w:ascii="Times New Roman"/>
          <w:b/>
          <w:i w:val="false"/>
          <w:color w:val="000000"/>
        </w:rPr>
        <w:t xml:space="preserve"> 2012 жылға арналған аудандық бюджетті атқару процесінде секвестрлеуге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713"/>
        <w:gridCol w:w="373"/>
        <w:gridCol w:w="955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70" w:hRule="atLeast"/>
        </w:trPr>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бөлімі</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1" w:id="6"/>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21 желтоқсандағы  </w:t>
      </w:r>
      <w:r>
        <w:br/>
      </w:r>
      <w:r>
        <w:rPr>
          <w:rFonts w:ascii="Times New Roman"/>
          <w:b w:val="false"/>
          <w:i w:val="false"/>
          <w:color w:val="000000"/>
          <w:sz w:val="28"/>
        </w:rPr>
        <w:t xml:space="preserve">
№ 303 шешіміне       </w:t>
      </w:r>
      <w:r>
        <w:br/>
      </w:r>
      <w:r>
        <w:rPr>
          <w:rFonts w:ascii="Times New Roman"/>
          <w:b w:val="false"/>
          <w:i w:val="false"/>
          <w:color w:val="000000"/>
          <w:sz w:val="28"/>
        </w:rPr>
        <w:t xml:space="preserve">
5 қосымша          </w:t>
      </w:r>
    </w:p>
    <w:bookmarkEnd w:id="6"/>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31 қазандағы </w:t>
      </w:r>
      <w:r>
        <w:br/>
      </w:r>
      <w:r>
        <w:rPr>
          <w:rFonts w:ascii="Times New Roman"/>
          <w:b w:val="false"/>
          <w:i w:val="false"/>
          <w:color w:val="000000"/>
          <w:sz w:val="28"/>
        </w:rPr>
        <w:t xml:space="preserve">
№ 73 шешіміне 2-қосымша </w:t>
      </w:r>
    </w:p>
    <w:p>
      <w:pPr>
        <w:spacing w:after="0"/>
        <w:ind w:left="0"/>
        <w:jc w:val="left"/>
      </w:pPr>
      <w:r>
        <w:rPr>
          <w:rFonts w:ascii="Times New Roman"/>
          <w:b/>
          <w:i w:val="false"/>
          <w:color w:val="000000"/>
        </w:rPr>
        <w:t xml:space="preserve"> 2012 жылға арналған Аманкелді ауданының кенттер,</w:t>
      </w:r>
      <w:r>
        <w:br/>
      </w:r>
      <w:r>
        <w:rPr>
          <w:rFonts w:ascii="Times New Roman"/>
          <w:b/>
          <w:i w:val="false"/>
          <w:color w:val="000000"/>
        </w:rPr>
        <w:t>
ауылдар (селолар), ауылдық (селолық) округтердің</w:t>
      </w:r>
      <w:r>
        <w:br/>
      </w:r>
      <w:r>
        <w:rPr>
          <w:rFonts w:ascii="Times New Roman"/>
          <w:b/>
          <w:i w:val="false"/>
          <w:color w:val="000000"/>
        </w:rPr>
        <w:t>
бюджеттік бағдарламалар тізбесі</w:t>
      </w:r>
    </w:p>
    <w:p>
      <w:pPr>
        <w:spacing w:after="0"/>
        <w:ind w:left="0"/>
        <w:jc w:val="both"/>
      </w:pPr>
      <w:r>
        <w:rPr>
          <w:rFonts w:ascii="Times New Roman"/>
          <w:b w:val="false"/>
          <w:i w:val="false"/>
          <w:color w:val="ff0000"/>
          <w:sz w:val="28"/>
        </w:rPr>
        <w:t xml:space="preserve">      Ескерту. 5-қосымша жаңа редакцияда - Қостанай облысы Аманкелді ауданы мәслихатының 2012.10.31 </w:t>
      </w:r>
      <w:r>
        <w:rPr>
          <w:rFonts w:ascii="Times New Roman"/>
          <w:b w:val="false"/>
          <w:i w:val="false"/>
          <w:color w:val="ff0000"/>
          <w:sz w:val="28"/>
        </w:rPr>
        <w:t>№ 73</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33"/>
        <w:gridCol w:w="693"/>
        <w:gridCol w:w="653"/>
        <w:gridCol w:w="7593"/>
        <w:gridCol w:w="183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92365,2</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өкiлдiк,</w:t>
            </w:r>
            <w:r>
              <w:br/>
            </w:r>
            <w:r>
              <w:rPr>
                <w:rFonts w:ascii="Times New Roman"/>
                <w:b w:val="false"/>
                <w:i w:val="false"/>
                <w:color w:val="000000"/>
                <w:sz w:val="20"/>
              </w:rPr>
              <w:t>
атқарушы және басқа органдар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92365,2</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Амантоғай ауылдық округі әкімінің</w:t>
            </w:r>
            <w:r>
              <w:br/>
            </w:r>
            <w:r>
              <w:rPr>
                <w:rFonts w:ascii="Times New Roman"/>
                <w:b w:val="false"/>
                <w:i w:val="false"/>
                <w:color w:val="000000"/>
                <w:sz w:val="20"/>
              </w:rPr>
              <w:t>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6903,3</w:t>
            </w:r>
          </w:p>
        </w:tc>
      </w:tr>
      <w:tr>
        <w:trPr>
          <w:trHeight w:val="5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6903,3</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селосының әкім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14319,1</w:t>
            </w:r>
          </w:p>
        </w:tc>
      </w:tr>
      <w:tr>
        <w:trPr>
          <w:trHeight w:val="5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13109,1</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ауылы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6183,3</w:t>
            </w:r>
          </w:p>
        </w:tc>
      </w:tr>
      <w:tr>
        <w:trPr>
          <w:trHeight w:val="5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6183,3</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ауылы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8512,3</w:t>
            </w:r>
          </w:p>
        </w:tc>
      </w:tr>
      <w:tr>
        <w:trPr>
          <w:trHeight w:val="5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6846,3</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 ауылдық округі әкімінің</w:t>
            </w:r>
            <w:r>
              <w:br/>
            </w:r>
            <w:r>
              <w:rPr>
                <w:rFonts w:ascii="Times New Roman"/>
                <w:b w:val="false"/>
                <w:i w:val="false"/>
                <w:color w:val="000000"/>
                <w:sz w:val="20"/>
              </w:rPr>
              <w:t>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7687,0</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6107,0</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 ауылдық округі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7169,3</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7169,3</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Үштоғай ауылы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6950,7</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6950,7</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Құмкешу ауылдық округі әкімінің</w:t>
            </w:r>
            <w:r>
              <w:br/>
            </w:r>
            <w:r>
              <w:rPr>
                <w:rFonts w:ascii="Times New Roman"/>
                <w:b w:val="false"/>
                <w:i w:val="false"/>
                <w:color w:val="000000"/>
                <w:sz w:val="20"/>
              </w:rPr>
              <w:t>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6640,0</w:t>
            </w:r>
          </w:p>
        </w:tc>
      </w:tr>
      <w:tr>
        <w:trPr>
          <w:trHeight w:val="5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Байғабыл ауылдық округі әкімінің</w:t>
            </w:r>
            <w:r>
              <w:br/>
            </w:r>
            <w:r>
              <w:rPr>
                <w:rFonts w:ascii="Times New Roman"/>
                <w:b w:val="false"/>
                <w:i w:val="false"/>
                <w:color w:val="000000"/>
                <w:sz w:val="20"/>
              </w:rPr>
              <w:t>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6962,3</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6962,3</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w:t>
            </w:r>
            <w:r>
              <w:br/>
            </w:r>
            <w:r>
              <w:rPr>
                <w:rFonts w:ascii="Times New Roman"/>
                <w:b w:val="false"/>
                <w:i w:val="false"/>
                <w:color w:val="000000"/>
                <w:sz w:val="20"/>
              </w:rPr>
              <w:t>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7589,0</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Қарынсалды ауылдық округі әкімінің</w:t>
            </w:r>
            <w:r>
              <w:br/>
            </w:r>
            <w:r>
              <w:rPr>
                <w:rFonts w:ascii="Times New Roman"/>
                <w:b w:val="false"/>
                <w:i w:val="false"/>
                <w:color w:val="000000"/>
                <w:sz w:val="20"/>
              </w:rPr>
              <w:t>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7673,7</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6373,7</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ауылы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4915,6</w:t>
            </w:r>
          </w:p>
        </w:tc>
      </w:tr>
      <w:tr>
        <w:trPr>
          <w:trHeight w:val="5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4915,6</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Үрпек ауылдық округі әкімінің</w:t>
            </w:r>
            <w:r>
              <w:br/>
            </w:r>
            <w:r>
              <w:rPr>
                <w:rFonts w:ascii="Times New Roman"/>
                <w:b w:val="false"/>
                <w:i w:val="false"/>
                <w:color w:val="000000"/>
                <w:sz w:val="20"/>
              </w:rPr>
              <w:t>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7915,6</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6615,6</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12335,2</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12335,2</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селосының әкім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11577,2</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5871,2</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Үрпек ауылдық округі әкімінің</w:t>
            </w:r>
            <w:r>
              <w:br/>
            </w:r>
            <w:r>
              <w:rPr>
                <w:rFonts w:ascii="Times New Roman"/>
                <w:b w:val="false"/>
                <w:i w:val="false"/>
                <w:color w:val="000000"/>
                <w:sz w:val="20"/>
              </w:rPr>
              <w:t>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Байғабыл ауылдық округі әкімінің</w:t>
            </w:r>
            <w:r>
              <w:br/>
            </w:r>
            <w:r>
              <w:rPr>
                <w:rFonts w:ascii="Times New Roman"/>
                <w:b w:val="false"/>
                <w:i w:val="false"/>
                <w:color w:val="000000"/>
                <w:sz w:val="20"/>
              </w:rPr>
              <w:t>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Амантоғай ауылдық округі әкімінің</w:t>
            </w:r>
            <w:r>
              <w:br/>
            </w:r>
            <w:r>
              <w:rPr>
                <w:rFonts w:ascii="Times New Roman"/>
                <w:b w:val="false"/>
                <w:i w:val="false"/>
                <w:color w:val="000000"/>
                <w:sz w:val="20"/>
              </w:rPr>
              <w:t>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w:t>
            </w:r>
            <w:r>
              <w:br/>
            </w:r>
            <w:r>
              <w:rPr>
                <w:rFonts w:ascii="Times New Roman"/>
                <w:b w:val="false"/>
                <w:i w:val="false"/>
                <w:color w:val="000000"/>
                <w:sz w:val="20"/>
              </w:rPr>
              <w:t>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селосының әкім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w:t>
            </w:r>
          </w:p>
        </w:tc>
      </w:tr>
      <w:tr>
        <w:trPr>
          <w:trHeight w:val="10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w:t>
            </w:r>
            <w:r>
              <w:br/>
            </w:r>
            <w:r>
              <w:rPr>
                <w:rFonts w:ascii="Times New Roman"/>
                <w:b w:val="false"/>
                <w:i w:val="false"/>
                <w:color w:val="000000"/>
                <w:sz w:val="20"/>
              </w:rPr>
              <w:t>
трансферттер ретінде "Өңірлерді</w:t>
            </w:r>
            <w:r>
              <w:br/>
            </w:r>
            <w:r>
              <w:rPr>
                <w:rFonts w:ascii="Times New Roman"/>
                <w:b w:val="false"/>
                <w:i w:val="false"/>
                <w:color w:val="000000"/>
                <w:sz w:val="20"/>
              </w:rPr>
              <w:t>
дамыту" бағдарламасы шеңберінде</w:t>
            </w:r>
            <w:r>
              <w:br/>
            </w:r>
            <w:r>
              <w:rPr>
                <w:rFonts w:ascii="Times New Roman"/>
                <w:b w:val="false"/>
                <w:i w:val="false"/>
                <w:color w:val="000000"/>
                <w:sz w:val="20"/>
              </w:rPr>
              <w:t>
өңірлердің экономикалық дамуына</w:t>
            </w:r>
            <w:r>
              <w:br/>
            </w:r>
            <w:r>
              <w:rPr>
                <w:rFonts w:ascii="Times New Roman"/>
                <w:b w:val="false"/>
                <w:i w:val="false"/>
                <w:color w:val="000000"/>
                <w:sz w:val="20"/>
              </w:rPr>
              <w:t>
жәрдемдесу жөніндегі шараларды іске</w:t>
            </w:r>
            <w:r>
              <w:br/>
            </w:r>
            <w:r>
              <w:rPr>
                <w:rFonts w:ascii="Times New Roman"/>
                <w:b w:val="false"/>
                <w:i w:val="false"/>
                <w:color w:val="000000"/>
                <w:sz w:val="20"/>
              </w:rPr>
              <w:t>
асыруда ауылдық (селолық) округтарды</w:t>
            </w:r>
            <w:r>
              <w:br/>
            </w:r>
            <w:r>
              <w:rPr>
                <w:rFonts w:ascii="Times New Roman"/>
                <w:b w:val="false"/>
                <w:i w:val="false"/>
                <w:color w:val="000000"/>
                <w:sz w:val="20"/>
              </w:rPr>
              <w:t>
жайластыру мәселелерін шешу үшін</w:t>
            </w:r>
            <w:r>
              <w:br/>
            </w:r>
            <w:r>
              <w:rPr>
                <w:rFonts w:ascii="Times New Roman"/>
                <w:b w:val="false"/>
                <w:i w:val="false"/>
                <w:color w:val="000000"/>
                <w:sz w:val="20"/>
              </w:rPr>
              <w:t>
іс-шараларды іске асыру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Үрпек ауылдық округі әкімінің</w:t>
            </w:r>
            <w:r>
              <w:br/>
            </w:r>
            <w:r>
              <w:rPr>
                <w:rFonts w:ascii="Times New Roman"/>
                <w:b w:val="false"/>
                <w:i w:val="false"/>
                <w:color w:val="000000"/>
                <w:sz w:val="20"/>
              </w:rPr>
              <w:t>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w:t>
            </w:r>
            <w:r>
              <w:br/>
            </w:r>
            <w:r>
              <w:rPr>
                <w:rFonts w:ascii="Times New Roman"/>
                <w:b w:val="false"/>
                <w:i w:val="false"/>
                <w:color w:val="000000"/>
                <w:sz w:val="20"/>
              </w:rPr>
              <w:t>
трансферттер ретінде "Өңірлерді</w:t>
            </w:r>
            <w:r>
              <w:br/>
            </w:r>
            <w:r>
              <w:rPr>
                <w:rFonts w:ascii="Times New Roman"/>
                <w:b w:val="false"/>
                <w:i w:val="false"/>
                <w:color w:val="000000"/>
                <w:sz w:val="20"/>
              </w:rPr>
              <w:t>
дамыту" бағдарламасы шеңберінде</w:t>
            </w:r>
            <w:r>
              <w:br/>
            </w:r>
            <w:r>
              <w:rPr>
                <w:rFonts w:ascii="Times New Roman"/>
                <w:b w:val="false"/>
                <w:i w:val="false"/>
                <w:color w:val="000000"/>
                <w:sz w:val="20"/>
              </w:rPr>
              <w:t>
өңірлердің экономикалық дамуына</w:t>
            </w:r>
            <w:r>
              <w:br/>
            </w:r>
            <w:r>
              <w:rPr>
                <w:rFonts w:ascii="Times New Roman"/>
                <w:b w:val="false"/>
                <w:i w:val="false"/>
                <w:color w:val="000000"/>
                <w:sz w:val="20"/>
              </w:rPr>
              <w:t>
жәрдемдесу жөніндегі шараларды іске</w:t>
            </w:r>
            <w:r>
              <w:br/>
            </w:r>
            <w:r>
              <w:rPr>
                <w:rFonts w:ascii="Times New Roman"/>
                <w:b w:val="false"/>
                <w:i w:val="false"/>
                <w:color w:val="000000"/>
                <w:sz w:val="20"/>
              </w:rPr>
              <w:t>
асыруда ауылдық (селолық) округтарды</w:t>
            </w:r>
            <w:r>
              <w:br/>
            </w:r>
            <w:r>
              <w:rPr>
                <w:rFonts w:ascii="Times New Roman"/>
                <w:b w:val="false"/>
                <w:i w:val="false"/>
                <w:color w:val="000000"/>
                <w:sz w:val="20"/>
              </w:rPr>
              <w:t>
жайластыру мәселелерін шешу үшін</w:t>
            </w:r>
            <w:r>
              <w:br/>
            </w:r>
            <w:r>
              <w:rPr>
                <w:rFonts w:ascii="Times New Roman"/>
                <w:b w:val="false"/>
                <w:i w:val="false"/>
                <w:color w:val="000000"/>
                <w:sz w:val="20"/>
              </w:rPr>
              <w:t>
іс-шараларды іске асыру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Байғабыл ауылдық округі әкімінің</w:t>
            </w:r>
            <w:r>
              <w:br/>
            </w:r>
            <w:r>
              <w:rPr>
                <w:rFonts w:ascii="Times New Roman"/>
                <w:b w:val="false"/>
                <w:i w:val="false"/>
                <w:color w:val="000000"/>
                <w:sz w:val="20"/>
              </w:rPr>
              <w:t>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w:t>
            </w:r>
            <w:r>
              <w:br/>
            </w:r>
            <w:r>
              <w:rPr>
                <w:rFonts w:ascii="Times New Roman"/>
                <w:b w:val="false"/>
                <w:i w:val="false"/>
                <w:color w:val="000000"/>
                <w:sz w:val="20"/>
              </w:rPr>
              <w:t>
трансферттер ретінде "Өңірлерді</w:t>
            </w:r>
            <w:r>
              <w:br/>
            </w:r>
            <w:r>
              <w:rPr>
                <w:rFonts w:ascii="Times New Roman"/>
                <w:b w:val="false"/>
                <w:i w:val="false"/>
                <w:color w:val="000000"/>
                <w:sz w:val="20"/>
              </w:rPr>
              <w:t>
дамыту" бағдарламасы шеңберінде</w:t>
            </w:r>
            <w:r>
              <w:br/>
            </w:r>
            <w:r>
              <w:rPr>
                <w:rFonts w:ascii="Times New Roman"/>
                <w:b w:val="false"/>
                <w:i w:val="false"/>
                <w:color w:val="000000"/>
                <w:sz w:val="20"/>
              </w:rPr>
              <w:t>
өңірлердің экономикалық дамуына</w:t>
            </w:r>
            <w:r>
              <w:br/>
            </w:r>
            <w:r>
              <w:rPr>
                <w:rFonts w:ascii="Times New Roman"/>
                <w:b w:val="false"/>
                <w:i w:val="false"/>
                <w:color w:val="000000"/>
                <w:sz w:val="20"/>
              </w:rPr>
              <w:t>
жәрдемдесу жөніндегі шараларды іске</w:t>
            </w:r>
            <w:r>
              <w:br/>
            </w:r>
            <w:r>
              <w:rPr>
                <w:rFonts w:ascii="Times New Roman"/>
                <w:b w:val="false"/>
                <w:i w:val="false"/>
                <w:color w:val="000000"/>
                <w:sz w:val="20"/>
              </w:rPr>
              <w:t>
асыруда ауылдық (селолық) округтарды</w:t>
            </w:r>
            <w:r>
              <w:br/>
            </w:r>
            <w:r>
              <w:rPr>
                <w:rFonts w:ascii="Times New Roman"/>
                <w:b w:val="false"/>
                <w:i w:val="false"/>
                <w:color w:val="000000"/>
                <w:sz w:val="20"/>
              </w:rPr>
              <w:t>
жайластыру мәселелерін шешу үшін</w:t>
            </w:r>
            <w:r>
              <w:br/>
            </w:r>
            <w:r>
              <w:rPr>
                <w:rFonts w:ascii="Times New Roman"/>
                <w:b w:val="false"/>
                <w:i w:val="false"/>
                <w:color w:val="000000"/>
                <w:sz w:val="20"/>
              </w:rPr>
              <w:t>
іс-шараларды іске асыру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