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56bf" w14:textId="f5c5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223 "Аманкелді ауданының 2011-2013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2011 жылғы 14 қарашадағы № 300 шешімі. Қостанай облысы Аманкелді ауданының Әділет басқармасында 2011 жылғы 24 қарашада № 9-6-136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желтоқсанындағы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"Аманкелді ауданының 2011-2013 жылдарға арналған аудандық бюджеті туралы"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9-6-119 нөмірімен тіркелген, 2011 жылы 8 қаңтарда "Аманкелді арайы"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1808764,5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138658,0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6388,3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капиталдарды сатудан түсетін түсім бойынша – 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1663698,2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1793741,0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64781,4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65434,3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19750,0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19750,0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-69507,9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69507,9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"2-2. 2011 жылға арналған аудандық бюджетте мынадай мөлшерлерде республикалық бюджеттен нысаналы ағымдағы трансферттер түсімінің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– 6861,9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мамандардың әлеуметтік көмек көрсетуі жөніндегі шараларды іске асыруға – 7694,5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химия, физика, биология кабинеттерін оқу құралдарымен жарақтандыруға – 7743,2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 – 4234,0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"2-6. 2011 жылға арналған аудан бюджетінде республикалық бюджеттен "Жұмыспен қамту 2020"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шеңберіндегі іс-шараларды іске асыруға еңбек ақыны ішінара демеу қаражаттандыруға 1430,0 мың теңге сомасында, жұмыспен қамту орталықтарын құруға 5643,0 мың теңге сомасында нысаналы ағымдағы трансферттер түсімінің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2011 жылға арналған аудандық бюджетте 2606,0 мың теңге сомасында пайдаланылмаған нысаналы трансферттерінің қайтарылуы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 төрағасы               Е. Дауылбай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Ж. Оташев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Т.Карбозов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қараша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шешіміне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813"/>
        <w:gridCol w:w="203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1808764,5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cалықтар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Салыктық емес түciмдер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7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мекемелердiң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қызметтердi) өткiзуiнен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1663698,2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873"/>
        <w:gridCol w:w="673"/>
        <w:gridCol w:w="693"/>
        <w:gridCol w:w="6033"/>
        <w:gridCol w:w="20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1793741,0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185309,8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169016,2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73728,3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51907,3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83643,8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80843,8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424,9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жекешелендiрудi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7037,6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1145176,3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59000,9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52268,9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766326,0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766326,0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753441,6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319849,4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23608,5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296240,9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296240,9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115983,3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100367,2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100367,2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7121,9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54896,4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15616,1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15616,1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13287,3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84968,8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73562,8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397,6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73165,2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56887,7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16277,5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16277,5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80418,2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35424,7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35424,7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35424,7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30150,3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28631,3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12542,2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4879,2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4057,8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91077,9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41212,4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41212,4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41212,4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41212,4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18217,3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7772,1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кәсiпкерлiк, өнеркәсiп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64781,4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65434,3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65434,3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iске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63529,1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iске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63529,1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(профициті);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-69507,9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69507,9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шешіміне 2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 шешіміне 5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Аманкелді ауданының кент, ауыл (село), ауылдық (селолық) округтерінің бюджеттік бағдарламалар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913"/>
        <w:gridCol w:w="673"/>
        <w:gridCol w:w="691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83643,8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83643,8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6445,8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12086,9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11966,9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5382,5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6271,1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6295,1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6024,7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5769,7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5160,8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5025,8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6098,8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6664,6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6409,6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Қарынсалды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5795,7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5506,9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5251,9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