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74a2" w14:textId="ba67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әкімдігінің 2011 жылғы 18 қазандағы № 199 қаулысы. Қостанай облысы Аманкелді ауданының Әділет басқармасында 2011 жылғы 2 қарашада № 9-6-131 тіркелді. Күші жойылды - Қостанай облысы Аманкелді ауданы әкімдігінің 2012 жылғы 16 сәуірдегі № 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Қостанай облысы Аманкелді ауданы әкімдігінің 2012.04.16 № 87 қаулысымен.</w:t>
      </w:r>
      <w:r>
        <w:br/>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Аманкелді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Аманкелді ауданының жұмыс орындарының жалпы санының бір пайыз мөлшерінде,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2. "Аманкелді ауданының жұмыспен қамту және әлеуметтік бағдарламалар бөлімі" мемлекеттік мекемесі, квотаға сәйкес жұмыс орындарына орналастыру үшін, өтініш білдірген бас бостандығынан айыру орындарынан босатылған адамдарды және интернаттық ұйымдарды бітіруші кәмелетке толмағандарды жіберуді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С.У. Хайруллинге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389"/>
        <w:gridCol w:w="911"/>
      </w:tblGrid>
      <w:tr>
        <w:trPr>
          <w:trHeight w:val="30" w:hRule="atLeast"/>
        </w:trPr>
        <w:tc>
          <w:tcPr>
            <w:tcW w:w="11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Ахметов</w:t>
            </w:r>
            <w:r>
              <w:br/>
            </w:r>
            <w:r>
              <w:rPr>
                <w:rFonts w:ascii="Times New Roman"/>
                <w:b w:val="false"/>
                <w:i w:val="false"/>
                <w:color w:val="000000"/>
                <w:sz w:val="20"/>
              </w:rPr>
              <w:t>
</w:t>
            </w:r>
          </w:p>
        </w:tc>
      </w:tr>
      <w:tr>
        <w:trPr>
          <w:trHeight w:val="30" w:hRule="atLeast"/>
        </w:trPr>
        <w:tc>
          <w:tcPr>
            <w:tcW w:w="11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"Аманкелді ауданының жұмыспен қамту</w:t>
            </w: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әлеуметтік бағдарламалар бөлімі"</w:t>
            </w: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мекемесінің бастығы</w:t>
            </w: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 М.Тобағабулов</w:t>
            </w: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