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5d8d" w14:textId="fd05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2011 жылғы 5 мамырдағы № 97 қаулысы. Қостанай облысы Аманкелді ауданының Әділет басқармасында 2011 жылғы 13 мамырда № 9-6-128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жәрдемдесу мақсатында,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сәйкес, 2011 жылға арналған Аманкелді ауданы бойынша халықтың нысаналы топтарының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"Аманкелді ауданының жұмыспен қамту және әлеуметтік бағдарламалар бөлімі" мемлекеттік мекемесі халықтың нысаналы топтарын жұмысқа орналастыруға жәрдемдесу жөніндегі шараларды қарастырсын.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С.У. Хайруллинге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ауданының жұмыспен қамту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М.Тобағабулов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 бойынша халықтың</w:t>
      </w:r>
      <w:r>
        <w:br/>
      </w:r>
      <w:r>
        <w:rPr>
          <w:rFonts w:ascii="Times New Roman"/>
          <w:b/>
          <w:i w:val="false"/>
          <w:color w:val="000000"/>
        </w:rPr>
        <w:t>нысаналы топтарының 2011 жылға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білім беру ұйымдарын бітірушілер.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Алған мамандығы бойынша еңбек өтілі мен тәжірибесі жоқ, техникалық және кәсіптік, орта білімнен кейінгі білім беретін ұйымдардың түлектері.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Ұзақ уақыт жұмыс істемейтін азаматтар (бір жыл және одан да көп).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Елу жастан асқан адамдар.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