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1eec2" w14:textId="2e1ee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Үгіттік баспа материалдарын орналастыру үшін орындар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Аманкелді ауданы әкімдігінің 2011 жылғы 28 ақпандағы № 41 қаулысы. Қостанай облысы Аманкелді ауданының Әділет басқармасында 2011 жылғы 3 наурызда № 9-6-123 тіркелді. Күші жойылды - Қостанай облысы Аманкелді ауданы әкімдігінің 2011 жылғы 12 сәуірдегі № 60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Қостанай облысы Аманкелді ауданы әкімдігінің 12.04.2011 № 60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28 қыркүйектегі "Қазақстан Республикасындағы сайлау туралы"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Қостанай облыстық сайлау комиссиясының 2011 жылғы 24 қаңтардағы № 3 "Шығып кеткендердің орнына мәслихаттар депутаттарының сайлауын 2011 жылғы 27 наурызға тағайындау туралы" қаулысына сәйкес Аманкелді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2011 жылдың 27 наурызына тағайындалған № 1 Дулатов сайлау округі бойынша шығып кеткен депутаттың орнына Аманкелді аудандық мәслихаты депутатын сайлау науқаны кезеңінде Аманкелді селосы аумағында аудандық сайлау комиссиясымен бірлесіп үгіттік баспа материалдарын орналастыру үшін орындар белгіленсін: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облысы әкімдігі Денсаулық сақтау басқармасы "Аманкелді аудандық орталық ауруханасы" мемлекеттiк коммуналдық қазыналық кәсiпорнының ғимараты жанындағы тақта;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"Аманкелді ауданының мәдениет және тілдерді дамыту бөлімінің орталықтандырылған кітапхана жүйесі" мемлекеттік мекемесі жанындағы тақта;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Байтұрсынов пен А. Дүйсенбин көшесінің қиылысында орналасқан тақта.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орындалуына бақылау аудан әкімі аппаратының басшысы Қ. Кеделбаевқа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күннен кейін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Аманкелді ауданының әкімі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КЕЛІСІЛДІ: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сайлау комиссиясының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төрайымы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А. Ибраева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