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7c4f" w14:textId="b9c7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2012-2014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2011 жылғы 21 желтоқсандағы № 353 шешімі. Қостанай облысы Алтынсарин ауданының Әділет басқармасында 2011 жылғы 29 желтоқсанда № 9-5-136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Алтынсарин ауданының 2012-2014 жылдарға арналған аудандық бюджеті тиісінше,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1385521,0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401005,0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- 971523,0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1403555,2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33141,0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51775,2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Алтынсарин ауданы мәслихатының 2012.12.07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облыстық бюджеттен берілетін субвенциялар көлемі 737921,0 мың теңге сомасы көлемінде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республикалық бюджеттен трансферт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іске асыруға 12282,0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1991,0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тәрбиешілеріне біліктілік санаты үшін қосымша ақының мөлшерін ұлғайтуға 8874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7266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15453,0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мамандарды әлеуметтік қолдау шараларын іске асыру үшін 27092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9285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тұрғын үй құрылысына және (немесе) сатып алуға 71045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облыстық бюджеттен трансферт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Силантьев орта мектебін күрделі жөндеуге 63107,0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мектептерінде автоматты өрт дабылдамасын орнатуға 1131,0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мекендерде сумен қамтамасыз ету жүйесін дамытуға 6275,0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облыстық бюджеттен коммуналдық меншік нысандарының материалдық-техникалық базасын нығайтуға 6450,0 мың теңге, білім беру ұйымдарына 8414,0 мың теңге сомасында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бюджетте мемлекеттік органдардың функцияларын мемлекеттік басқарудың төмен тұрған деңгейлерінен жоғарғы тұрған деңгейлерге беруге байланысты, жоғары тұрған бюджеттен 2131,0 мың теңге сомасында нысаналы ағымдағы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Алтынсарин ауданы жергілікті атқарушы органының резерві 3000,0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ауданның кенттері, ауылдары (селолары), ауылдық (селолық) округтерді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Павлюк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Алтынсарин ауданы мәслихатының 2012.12.07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373"/>
        <w:gridCol w:w="8353"/>
        <w:gridCol w:w="19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93"/>
        <w:gridCol w:w="733"/>
        <w:gridCol w:w="743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1403555,2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759867,3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жүзеге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687877,3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686647,3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678338,3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148756,3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байланысты,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-51775,2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Алтынсарин ауданы мәслихатының 2012.04.09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453"/>
        <w:gridCol w:w="841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53"/>
        <w:gridCol w:w="653"/>
        <w:gridCol w:w="7553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702520,0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663942,0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Алтынсарин ауданы мәслихатының 2012.04.09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353"/>
        <w:gridCol w:w="8333"/>
        <w:gridCol w:w="19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713"/>
        <w:gridCol w:w="735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774554,0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</w:t>
      </w:r>
      <w:r>
        <w:br/>
      </w:r>
      <w:r>
        <w:rPr>
          <w:rFonts w:ascii="Times New Roman"/>
          <w:b/>
          <w:i w:val="false"/>
          <w:color w:val="000000"/>
        </w:rPr>
        <w:t>
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3"/>
        <w:gridCol w:w="813"/>
        <w:gridCol w:w="753"/>
        <w:gridCol w:w="88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5-қосымша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кенттері,</w:t>
      </w:r>
      <w:r>
        <w:br/>
      </w:r>
      <w:r>
        <w:rPr>
          <w:rFonts w:ascii="Times New Roman"/>
          <w:b/>
          <w:i w:val="false"/>
          <w:color w:val="000000"/>
        </w:rPr>
        <w:t>
ауылдары (селолары),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Алтынсарин ауданы мәслихатының 2012.10.24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693"/>
        <w:gridCol w:w="7473"/>
        <w:gridCol w:w="19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 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