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8d4f" w14:textId="142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264 "Алтынсарин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2011 жылғы 15 қарашадағы № 344 шешімі. Қостанай облысы Алтынсарин ауданының Әділет басқармасында 2011 жылғы 23 қарашада № 9-5-134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2011-2013 жылдарға арналған аудандық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9-5-115 нөмірімен тіркелген, 2011 жылғы 12, 14 қаңтарда "Қостанай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1093547,4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- 319788,0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2194,6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771054,8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1078721,1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 мынадай мөлшерлерде: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5516,3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2559,3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13465,0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мекемелердегі физика, химия, биология кабинеттерін оқу жабдығымен жарақтандыруға 12288,0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мекемелерде лингафондық және мультимедиялық кабинеттер құруға 10633,2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1300,0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қамқоршысына ай сайынғы ақшалай қаражат төлемдеріне 5443,0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"3-5. 2011 жылға аудандық бюджетте Жұмыспен қамту - 2020 бағдарламасының шеңберіндегі іс-шараларды жүзеге асыруға, жұмыспен қамту орталықтарын құруға республикалық бюджеттен 5588,0 мың теңге сомасында нысаналы ағымдағы трансферттер сомасының түсімі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Павлюк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344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53"/>
        <w:gridCol w:w="8313"/>
        <w:gridCol w:w="19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1093547,4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319788,0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2194,6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33"/>
        <w:gridCol w:w="693"/>
        <w:gridCol w:w="737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9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1078721,1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140364,0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57407,7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дамыту,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676993,1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635748,1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634956,1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634956,1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қамқоршысына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-20970,7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