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9daa" w14:textId="f90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2001 жылғы 28 қазандағы № 335 шешімі. Қостанай облысы Алтынсарин ауданының Әділет басқармасында 2011 жылғы 17 қарашада № 9-5-132 тіркелді. Күші жойылды - Қостанай облысы Алтынсарин ауданы мәслихатының 2018 жылғы 18 маусымдағы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аумағында қызметті жүзеге асыратын барлық салық төлеушілер үшін айына тіркелген салықтың бірыңғай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Максимова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Л. Перова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П. Үстенов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аумағында қызметті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барлық салық салушылар үшін айына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салықтың бірыңғай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4748"/>
        <w:gridCol w:w="5492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салықтың бірыңғай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(боулинг)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